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6D8C2" w14:textId="6909A512" w:rsidR="00E35446" w:rsidRDefault="00E35446" w:rsidP="009955C6">
      <w:pPr>
        <w:spacing w:after="0"/>
      </w:pPr>
    </w:p>
    <w:p w14:paraId="14206314" w14:textId="77777777" w:rsidR="00E35446" w:rsidRDefault="00E35446" w:rsidP="009955C6">
      <w:pPr>
        <w:spacing w:after="0"/>
      </w:pPr>
    </w:p>
    <w:p w14:paraId="14DDCC8E" w14:textId="7455B7A5" w:rsidR="009955C6" w:rsidRPr="00952C53" w:rsidRDefault="009955C6" w:rsidP="009955C6">
      <w:pPr>
        <w:spacing w:after="0"/>
      </w:pPr>
      <w:bookmarkStart w:id="0" w:name="_Hlk184892691"/>
      <w:r>
        <w:t>ΕΛΛΗΝΙΚΗ  ΔΗΜΟΚΡΑΤΙΑ                                                                Δράμα</w:t>
      </w:r>
      <w:r w:rsidR="00FC728F">
        <w:t xml:space="preserve"> </w:t>
      </w:r>
      <w:r w:rsidR="00612D93">
        <w:t>23</w:t>
      </w:r>
      <w:r w:rsidR="00480C9C">
        <w:t xml:space="preserve"> </w:t>
      </w:r>
      <w:r>
        <w:t>/</w:t>
      </w:r>
      <w:r w:rsidR="00FC728F">
        <w:t>0</w:t>
      </w:r>
      <w:r w:rsidR="008615BF">
        <w:t>7</w:t>
      </w:r>
      <w:r w:rsidR="00B94660">
        <w:t xml:space="preserve"> </w:t>
      </w:r>
      <w:r>
        <w:t>/202</w:t>
      </w:r>
      <w:r w:rsidR="00952C53" w:rsidRPr="00952C53">
        <w:t>5</w:t>
      </w:r>
    </w:p>
    <w:p w14:paraId="1BFD2227" w14:textId="77777777" w:rsidR="009955C6" w:rsidRDefault="009955C6" w:rsidP="009955C6">
      <w:pPr>
        <w:spacing w:after="0"/>
      </w:pPr>
      <w:r>
        <w:t>              Π.Ε. ΔΡΑΜΑΣ</w:t>
      </w:r>
    </w:p>
    <w:p w14:paraId="5913FF58" w14:textId="77777777" w:rsidR="009955C6" w:rsidRPr="007C274A" w:rsidRDefault="009955C6" w:rsidP="009955C6">
      <w:pPr>
        <w:spacing w:after="0"/>
      </w:pPr>
      <w:r>
        <w:t>     Δ Η Μ Ο Σ  Δ Ρ Α Μ Α Σ</w:t>
      </w:r>
    </w:p>
    <w:p w14:paraId="6F37B040" w14:textId="77777777" w:rsidR="009955C6" w:rsidRDefault="009955C6" w:rsidP="009955C6">
      <w:pPr>
        <w:spacing w:after="0"/>
      </w:pPr>
      <w:r>
        <w:t>Αυτοτελές Τμήμα Υποστήριξης</w:t>
      </w:r>
    </w:p>
    <w:p w14:paraId="46718CEC" w14:textId="77777777" w:rsidR="009955C6" w:rsidRDefault="009955C6" w:rsidP="009955C6">
      <w:pPr>
        <w:spacing w:after="0"/>
      </w:pPr>
      <w:r>
        <w:t>        Γραφείο Δημάρχου</w:t>
      </w:r>
    </w:p>
    <w:p w14:paraId="0D381560" w14:textId="77777777" w:rsidR="009955C6" w:rsidRDefault="009955C6" w:rsidP="009955C6">
      <w:pPr>
        <w:spacing w:after="0"/>
      </w:pPr>
      <w:r>
        <w:t>Γραφείο Τύπου και Δημοσίων Σχέσεων</w:t>
      </w:r>
    </w:p>
    <w:p w14:paraId="3B98BCF9" w14:textId="77777777" w:rsidR="009955C6" w:rsidRPr="00742A28" w:rsidRDefault="009955C6" w:rsidP="009955C6">
      <w:pPr>
        <w:spacing w:after="0"/>
      </w:pPr>
      <w:r>
        <w:t>Πληροφ.:    Τριανταφυλλιά Παντικίδου</w:t>
      </w:r>
    </w:p>
    <w:p w14:paraId="6D965FAA" w14:textId="52081108" w:rsidR="009955C6" w:rsidRPr="00742A28" w:rsidRDefault="009955C6" w:rsidP="009955C6">
      <w:pPr>
        <w:spacing w:after="0"/>
      </w:pPr>
      <w:r>
        <w:t>Τηλ</w:t>
      </w:r>
      <w:r w:rsidRPr="00742A28">
        <w:t>.:</w:t>
      </w:r>
      <w:r w:rsidRPr="00742A28">
        <w:rPr>
          <w:lang w:val="en-US"/>
        </w:rPr>
        <w:t>  </w:t>
      </w:r>
      <w:r w:rsidRPr="00742A28">
        <w:t xml:space="preserve"> 2521350798</w:t>
      </w:r>
      <w:r w:rsidR="00424F28">
        <w:t>- 6932526048</w:t>
      </w:r>
    </w:p>
    <w:p w14:paraId="3CE0FA57" w14:textId="77777777" w:rsidR="009955C6" w:rsidRPr="00742A28" w:rsidRDefault="009955C6" w:rsidP="009955C6">
      <w:pPr>
        <w:spacing w:after="0"/>
      </w:pPr>
      <w:r>
        <w:rPr>
          <w:lang w:val="en-US"/>
        </w:rPr>
        <w:t>Email</w:t>
      </w:r>
      <w:r w:rsidRPr="00742A28">
        <w:t>:</w:t>
      </w:r>
      <w:r w:rsidRPr="00742A28">
        <w:rPr>
          <w:lang w:val="en-US"/>
        </w:rPr>
        <w:t> </w:t>
      </w:r>
      <w:hyperlink r:id="rId12" w:history="1">
        <w:r w:rsidRPr="0042343D">
          <w:rPr>
            <w:rStyle w:val="-"/>
            <w:lang w:val="en-US"/>
          </w:rPr>
          <w:t>fpant</w:t>
        </w:r>
        <w:r w:rsidRPr="0042343D">
          <w:rPr>
            <w:rStyle w:val="-"/>
          </w:rPr>
          <w:t>@</w:t>
        </w:r>
        <w:r w:rsidRPr="0042343D">
          <w:rPr>
            <w:rStyle w:val="-"/>
            <w:lang w:val="en-US"/>
          </w:rPr>
          <w:t>dimosdramas</w:t>
        </w:r>
        <w:r w:rsidRPr="0042343D">
          <w:rPr>
            <w:rStyle w:val="-"/>
          </w:rPr>
          <w:t>.</w:t>
        </w:r>
        <w:r w:rsidRPr="0042343D">
          <w:rPr>
            <w:rStyle w:val="-"/>
            <w:lang w:val="en-US"/>
          </w:rPr>
          <w:t>gr</w:t>
        </w:r>
      </w:hyperlink>
    </w:p>
    <w:p w14:paraId="4CC79456" w14:textId="77777777" w:rsidR="008615BF" w:rsidRDefault="009955C6" w:rsidP="00BC3D42">
      <w:pPr>
        <w:spacing w:after="0"/>
        <w:rPr>
          <w:rFonts w:cstheme="minorHAnsi"/>
          <w:sz w:val="24"/>
          <w:szCs w:val="24"/>
        </w:rPr>
      </w:pPr>
      <w:r w:rsidRPr="009955C6">
        <w:t xml:space="preserve">         </w:t>
      </w:r>
      <w:r>
        <w:rPr>
          <w:lang w:val="en-US"/>
        </w:rPr>
        <w:t>  </w:t>
      </w:r>
      <w:hyperlink r:id="rId13" w:history="1">
        <w:r>
          <w:rPr>
            <w:rStyle w:val="-"/>
            <w:lang w:val="en-US"/>
          </w:rPr>
          <w:t>press</w:t>
        </w:r>
        <w:r w:rsidRPr="00742A28">
          <w:rPr>
            <w:rStyle w:val="-"/>
          </w:rPr>
          <w:t>@</w:t>
        </w:r>
        <w:proofErr w:type="spellStart"/>
        <w:r>
          <w:rPr>
            <w:rStyle w:val="-"/>
            <w:lang w:val="en-US"/>
          </w:rPr>
          <w:t>dimosdramas</w:t>
        </w:r>
        <w:proofErr w:type="spellEnd"/>
        <w:r w:rsidRPr="00742A28">
          <w:rPr>
            <w:rStyle w:val="-"/>
          </w:rPr>
          <w:t>.</w:t>
        </w:r>
        <w:r>
          <w:rPr>
            <w:rStyle w:val="-"/>
            <w:lang w:val="en-US"/>
          </w:rPr>
          <w:t>gr</w:t>
        </w:r>
      </w:hyperlink>
      <w:r w:rsidRPr="00742A28">
        <w:rPr>
          <w:rFonts w:cstheme="minorHAnsi"/>
          <w:sz w:val="24"/>
          <w:szCs w:val="24"/>
        </w:rPr>
        <w:t xml:space="preserve">               </w:t>
      </w:r>
    </w:p>
    <w:p w14:paraId="6F08143B" w14:textId="77777777" w:rsidR="008615BF" w:rsidRDefault="009955C6" w:rsidP="00BC3D42">
      <w:pPr>
        <w:spacing w:after="0"/>
      </w:pPr>
      <w:r w:rsidRPr="00742A28">
        <w:rPr>
          <w:rFonts w:cstheme="minorHAnsi"/>
          <w:sz w:val="24"/>
          <w:szCs w:val="24"/>
        </w:rPr>
        <w:t xml:space="preserve">                                   </w:t>
      </w:r>
    </w:p>
    <w:bookmarkEnd w:id="0"/>
    <w:p w14:paraId="67D8CCCA" w14:textId="5E1EDCC1" w:rsidR="000B38BE" w:rsidRPr="000B38BE" w:rsidRDefault="00612D93" w:rsidP="000B38BE">
      <w:pPr>
        <w:pStyle w:val="Web"/>
        <w:jc w:val="center"/>
        <w:rPr>
          <w:rFonts w:asciiTheme="minorHAnsi" w:hAnsiTheme="minorHAnsi" w:cstheme="minorHAnsi"/>
        </w:rPr>
      </w:pPr>
      <w:r w:rsidRPr="000B38BE">
        <w:rPr>
          <w:rStyle w:val="a4"/>
          <w:rFonts w:asciiTheme="minorHAnsi" w:hAnsiTheme="minorHAnsi" w:cstheme="minorHAnsi"/>
        </w:rPr>
        <w:t>ΔΕΛΤΙΟ ΤΥΠΟΥ</w:t>
      </w:r>
      <w:r w:rsidRPr="000B38BE">
        <w:rPr>
          <w:rFonts w:asciiTheme="minorHAnsi" w:hAnsiTheme="minorHAnsi" w:cstheme="minorHAnsi"/>
        </w:rPr>
        <w:br/>
      </w:r>
      <w:r w:rsidR="000B38BE">
        <w:rPr>
          <w:rStyle w:val="a4"/>
          <w:rFonts w:asciiTheme="minorHAnsi" w:hAnsiTheme="minorHAnsi" w:cstheme="minorHAnsi"/>
        </w:rPr>
        <w:t>Ο Δήμος Δράμας ενισχύει</w:t>
      </w:r>
      <w:r w:rsidR="000B38BE" w:rsidRPr="000B38BE">
        <w:rPr>
          <w:rStyle w:val="a4"/>
          <w:rFonts w:asciiTheme="minorHAnsi" w:hAnsiTheme="minorHAnsi" w:cstheme="minorHAnsi"/>
        </w:rPr>
        <w:t xml:space="preserve"> τη Δημόσια Υγεία με την Παροχή Παιδιατρικών Υπηρεσιών</w:t>
      </w:r>
    </w:p>
    <w:p w14:paraId="40DDBEB3" w14:textId="226AD897" w:rsidR="000B38BE" w:rsidRPr="000B38BE" w:rsidRDefault="000B38BE" w:rsidP="000B38BE">
      <w:pPr>
        <w:pStyle w:val="Web"/>
        <w:rPr>
          <w:rFonts w:asciiTheme="minorHAnsi" w:eastAsia="Times New Roman" w:hAnsiTheme="minorHAnsi" w:cstheme="minorHAnsi"/>
        </w:rPr>
      </w:pPr>
      <w:r w:rsidRPr="000B38BE">
        <w:rPr>
          <w:rFonts w:asciiTheme="minorHAnsi" w:hAnsiTheme="minorHAnsi" w:cstheme="minorHAnsi"/>
        </w:rPr>
        <w:t>Ο Δήμος Δράμας, ανταποκρινόμενος στις αυξημένες υγειονομικές ανάγκες του παιδικού πληθυσμού και με στόχο την ενίσχυση της προληπτικής ιατρικής και της κοινωνικής φροντίδας, προχωρά σε σύμβαση παροχής υπηρεσιών με εξωτερικό παιδίατρο, εξασφαλίζοντας έτσι</w:t>
      </w:r>
      <w:r w:rsidRPr="000F68B8">
        <w:rPr>
          <w:rFonts w:asciiTheme="minorHAnsi" w:eastAsia="Times New Roman" w:hAnsiTheme="minorHAnsi" w:cstheme="minorHAnsi"/>
        </w:rPr>
        <w:t xml:space="preserve"> τη λειτουργική υποστήριξη του Τμήματος Προστασίας και Προαγωγής της Δημόσιας Υγείας</w:t>
      </w:r>
      <w:r w:rsidRPr="000B38BE">
        <w:rPr>
          <w:rFonts w:asciiTheme="minorHAnsi" w:eastAsia="Times New Roman" w:hAnsiTheme="minorHAnsi" w:cstheme="minorHAnsi"/>
        </w:rPr>
        <w:t>-</w:t>
      </w:r>
      <w:r w:rsidRPr="000B38BE">
        <w:rPr>
          <w:rFonts w:asciiTheme="minorHAnsi" w:hAnsiTheme="minorHAnsi" w:cstheme="minorHAnsi"/>
        </w:rPr>
        <w:t>ΚΕΠ Υγείας του Δήμου.</w:t>
      </w:r>
    </w:p>
    <w:p w14:paraId="15E9BB7C" w14:textId="00999BC4" w:rsidR="000B38BE" w:rsidRPr="0070426F" w:rsidRDefault="000B38BE" w:rsidP="000B38BE">
      <w:pPr>
        <w:pStyle w:val="Web"/>
        <w:rPr>
          <w:rFonts w:asciiTheme="minorHAnsi" w:hAnsiTheme="minorHAnsi" w:cstheme="minorHAnsi"/>
        </w:rPr>
      </w:pPr>
      <w:r w:rsidRPr="000B38BE">
        <w:rPr>
          <w:rFonts w:asciiTheme="minorHAnsi" w:hAnsiTheme="minorHAnsi" w:cstheme="minorHAnsi"/>
        </w:rPr>
        <w:t xml:space="preserve">Η απόφαση αυτή έρχεται να απαντήσει σε μια </w:t>
      </w:r>
      <w:r w:rsidRPr="000B38BE">
        <w:rPr>
          <w:rStyle w:val="a4"/>
          <w:rFonts w:asciiTheme="minorHAnsi" w:hAnsiTheme="minorHAnsi" w:cstheme="minorHAnsi"/>
        </w:rPr>
        <w:t>πραγματική και επείγουσα ανάγκη</w:t>
      </w:r>
      <w:r w:rsidRPr="000B38BE">
        <w:rPr>
          <w:rFonts w:asciiTheme="minorHAnsi" w:hAnsiTheme="minorHAnsi" w:cstheme="minorHAnsi"/>
        </w:rPr>
        <w:t xml:space="preserve"> των οικογενειών της περιοχής, ιδίως των ευάλωτων κοινωνικών ομάδων, που αντιμετωπίζουν δυσκολίες πρόσ</w:t>
      </w:r>
      <w:r w:rsidR="00EC7624">
        <w:rPr>
          <w:rFonts w:asciiTheme="minorHAnsi" w:hAnsiTheme="minorHAnsi" w:cstheme="minorHAnsi"/>
        </w:rPr>
        <w:t>βασης σε παιδ</w:t>
      </w:r>
      <w:r w:rsidR="00CA7EB8">
        <w:rPr>
          <w:rFonts w:asciiTheme="minorHAnsi" w:hAnsiTheme="minorHAnsi" w:cstheme="minorHAnsi"/>
        </w:rPr>
        <w:t xml:space="preserve">ιατρικές υπηρεσίες, λόγω μεγάλου χρόνου αναμονής </w:t>
      </w:r>
      <w:r w:rsidR="0070426F">
        <w:rPr>
          <w:rFonts w:asciiTheme="minorHAnsi" w:hAnsiTheme="minorHAnsi" w:cstheme="minorHAnsi"/>
        </w:rPr>
        <w:t xml:space="preserve"> και οικονομικών δυσκολιών.</w:t>
      </w:r>
    </w:p>
    <w:p w14:paraId="42CA5173" w14:textId="3569D585" w:rsidR="000B38BE" w:rsidRPr="000B38BE" w:rsidRDefault="000B38BE" w:rsidP="000B38BE">
      <w:pPr>
        <w:pStyle w:val="Web"/>
        <w:rPr>
          <w:rFonts w:asciiTheme="minorHAnsi" w:hAnsiTheme="minorHAnsi" w:cstheme="minorHAnsi"/>
        </w:rPr>
      </w:pPr>
      <w:r w:rsidRPr="000B38BE">
        <w:rPr>
          <w:rFonts w:asciiTheme="minorHAnsi" w:hAnsiTheme="minorHAnsi" w:cstheme="minorHAnsi"/>
        </w:rPr>
        <w:t>Η παρουσία παιδιάτρου στο Δήμο Δράμας ενισχύει</w:t>
      </w:r>
      <w:r w:rsidRPr="000B38BE">
        <w:rPr>
          <w:rStyle w:val="a4"/>
          <w:rFonts w:asciiTheme="minorHAnsi" w:hAnsiTheme="minorHAnsi" w:cstheme="minorHAnsi"/>
        </w:rPr>
        <w:t xml:space="preserve"> την πρόληψη</w:t>
      </w:r>
      <w:r w:rsidRPr="000B38BE">
        <w:rPr>
          <w:rFonts w:asciiTheme="minorHAnsi" w:hAnsiTheme="minorHAnsi" w:cstheme="minorHAnsi"/>
        </w:rPr>
        <w:t xml:space="preserve"> υποστηρίζοντας δράσεις όπως προγράμματα εμβολιασμών, διατροφικής παρακολούθησης, σχολικούς προληπτικούς ελέγχους</w:t>
      </w:r>
      <w:r w:rsidR="0070426F">
        <w:rPr>
          <w:rFonts w:asciiTheme="minorHAnsi" w:hAnsiTheme="minorHAnsi" w:cstheme="minorHAnsi"/>
        </w:rPr>
        <w:t>, ιατρικές βεβαιώσεις για συμμετοχή σε δραστηριότητες</w:t>
      </w:r>
      <w:bookmarkStart w:id="1" w:name="_GoBack"/>
      <w:bookmarkEnd w:id="1"/>
      <w:r w:rsidRPr="000B38BE">
        <w:rPr>
          <w:rFonts w:asciiTheme="minorHAnsi" w:hAnsiTheme="minorHAnsi" w:cstheme="minorHAnsi"/>
        </w:rPr>
        <w:t xml:space="preserve"> και ενημερωτικές διαλέξεις για την ανατροφή και υγεία των παιδιών και εφήβων.</w:t>
      </w:r>
      <w:r w:rsidRPr="000B38BE">
        <w:rPr>
          <w:rFonts w:asciiTheme="minorHAnsi" w:hAnsiTheme="minorHAnsi" w:cstheme="minorHAnsi"/>
        </w:rPr>
        <w:br/>
      </w:r>
      <w:r w:rsidRPr="000B38BE">
        <w:rPr>
          <w:rStyle w:val="a4"/>
          <w:rFonts w:asciiTheme="minorHAnsi" w:hAnsiTheme="minorHAnsi" w:cstheme="minorHAnsi"/>
        </w:rPr>
        <w:t>Επίσης, σε συνεργασία με σχολεία και κοινωνικές δομές</w:t>
      </w:r>
      <w:r w:rsidRPr="000B38BE">
        <w:rPr>
          <w:rFonts w:asciiTheme="minorHAnsi" w:hAnsiTheme="minorHAnsi" w:cstheme="minorHAnsi"/>
        </w:rPr>
        <w:t>, ο παιδίατρος θα συμβάλει στον έγκαιρο εντοπισμό και την παρακολούθηση παιδιών με αναπτυξιακές ή ψυχοκοινωνικές δυσκολίες.</w:t>
      </w:r>
      <w:r w:rsidRPr="000B38BE">
        <w:rPr>
          <w:rFonts w:asciiTheme="minorHAnsi" w:hAnsiTheme="minorHAnsi" w:cstheme="minorHAnsi"/>
        </w:rPr>
        <w:br/>
        <w:t>Παράλληλα,</w:t>
      </w:r>
      <w:r w:rsidR="00EC7624">
        <w:rPr>
          <w:rFonts w:asciiTheme="minorHAnsi" w:hAnsiTheme="minorHAnsi" w:cstheme="minorHAnsi"/>
        </w:rPr>
        <w:t xml:space="preserve"> </w:t>
      </w:r>
      <w:r w:rsidRPr="000B38BE">
        <w:rPr>
          <w:rFonts w:asciiTheme="minorHAnsi" w:hAnsiTheme="minorHAnsi" w:cstheme="minorHAnsi"/>
        </w:rPr>
        <w:t xml:space="preserve">θα παρέχεται </w:t>
      </w:r>
      <w:r w:rsidRPr="000B38BE">
        <w:rPr>
          <w:rStyle w:val="a4"/>
          <w:rFonts w:asciiTheme="minorHAnsi" w:hAnsiTheme="minorHAnsi" w:cstheme="minorHAnsi"/>
        </w:rPr>
        <w:t>άμεση ιατρική υποστήριξη σε έκτακτα περιστατικά</w:t>
      </w:r>
      <w:r w:rsidRPr="000B38BE">
        <w:rPr>
          <w:rFonts w:asciiTheme="minorHAnsi" w:hAnsiTheme="minorHAnsi" w:cstheme="minorHAnsi"/>
        </w:rPr>
        <w:t>, ιδίως κατά τη διάρκεια δημοτικών εκδηλώσεων με συμμετοχή ανηλίκων.</w:t>
      </w:r>
    </w:p>
    <w:p w14:paraId="66A3749A" w14:textId="77777777" w:rsidR="000B38BE" w:rsidRPr="000B38BE" w:rsidRDefault="000B38BE" w:rsidP="000B38BE">
      <w:pPr>
        <w:pStyle w:val="Web"/>
        <w:rPr>
          <w:rFonts w:asciiTheme="minorHAnsi" w:hAnsiTheme="minorHAnsi" w:cstheme="minorHAnsi"/>
        </w:rPr>
      </w:pPr>
      <w:r w:rsidRPr="000B38BE">
        <w:rPr>
          <w:rFonts w:asciiTheme="minorHAnsi" w:hAnsiTheme="minorHAnsi" w:cstheme="minorHAnsi"/>
        </w:rPr>
        <w:t>Η κίνηση αυτή ενισχύει το κοινωνικό προφίλ του Δήμου, δημιουργεί νέες δυνατότητες συνεργασίας με Υγειονομικές Περιφέρειες, ΜΚΟ και το ΚΕΠ Υγείας, ενώ επιτρέπει τη διεκδίκηση συγχρηματοδοτούμενων προγραμμάτων υγείας και παιδικής πρόνοιας.</w:t>
      </w:r>
    </w:p>
    <w:p w14:paraId="27BD3142" w14:textId="77777777" w:rsidR="000B38BE" w:rsidRPr="000B38BE" w:rsidRDefault="000B38BE" w:rsidP="000B38BE">
      <w:pPr>
        <w:pStyle w:val="Web"/>
        <w:rPr>
          <w:rFonts w:asciiTheme="minorHAnsi" w:hAnsiTheme="minorHAnsi" w:cstheme="minorHAnsi"/>
        </w:rPr>
      </w:pPr>
      <w:r w:rsidRPr="000B38BE">
        <w:rPr>
          <w:rFonts w:asciiTheme="minorHAnsi" w:hAnsiTheme="minorHAnsi" w:cstheme="minorHAnsi"/>
        </w:rPr>
        <w:lastRenderedPageBreak/>
        <w:t xml:space="preserve">Ο Δήμος Δράμας συνεχίζει να εργάζεται με συνέπεια και ευαισθησία, με έμπρακτο στόχο την </w:t>
      </w:r>
      <w:r w:rsidRPr="000B38BE">
        <w:rPr>
          <w:rStyle w:val="a4"/>
          <w:rFonts w:asciiTheme="minorHAnsi" w:hAnsiTheme="minorHAnsi" w:cstheme="minorHAnsi"/>
        </w:rPr>
        <w:t>προστασία και προαγωγή της δημόσιας υγείας</w:t>
      </w:r>
      <w:r w:rsidRPr="000B38BE">
        <w:rPr>
          <w:rFonts w:asciiTheme="minorHAnsi" w:hAnsiTheme="minorHAnsi" w:cstheme="minorHAnsi"/>
        </w:rPr>
        <w:t xml:space="preserve"> και την </w:t>
      </w:r>
      <w:r w:rsidRPr="000B38BE">
        <w:rPr>
          <w:rStyle w:val="a4"/>
          <w:rFonts w:asciiTheme="minorHAnsi" w:hAnsiTheme="minorHAnsi" w:cstheme="minorHAnsi"/>
        </w:rPr>
        <w:t>ουσιαστική στήριξη των οικογενειών και των παιδιών</w:t>
      </w:r>
      <w:r w:rsidRPr="000B38BE">
        <w:rPr>
          <w:rFonts w:asciiTheme="minorHAnsi" w:hAnsiTheme="minorHAnsi" w:cstheme="minorHAnsi"/>
        </w:rPr>
        <w:t xml:space="preserve"> του τόπου μας.</w:t>
      </w:r>
    </w:p>
    <w:p w14:paraId="5AE494CF" w14:textId="5EB4436E" w:rsidR="00612D93" w:rsidRPr="00D555AA" w:rsidRDefault="00612D93" w:rsidP="00612D93">
      <w:pPr>
        <w:pStyle w:val="Web"/>
        <w:rPr>
          <w:rFonts w:ascii="Constantia" w:hAnsi="Constantia"/>
        </w:rPr>
      </w:pPr>
    </w:p>
    <w:p w14:paraId="12B44EF7" w14:textId="650FCEB7" w:rsidR="0010466B" w:rsidRPr="0010466B" w:rsidRDefault="0010466B" w:rsidP="0010466B">
      <w:pPr>
        <w:spacing w:before="100" w:beforeAutospacing="1" w:after="100" w:afterAutospacing="1" w:line="240" w:lineRule="auto"/>
        <w:jc w:val="right"/>
        <w:rPr>
          <w:rFonts w:eastAsia="Times New Roman" w:cstheme="minorHAnsi"/>
          <w:b/>
          <w:color w:val="8D785D" w:themeColor="accent6" w:themeShade="BF"/>
          <w:sz w:val="24"/>
          <w:szCs w:val="24"/>
        </w:rPr>
      </w:pPr>
      <w:r w:rsidRPr="0010466B">
        <w:rPr>
          <w:rFonts w:eastAsia="Times New Roman" w:cstheme="minorHAnsi"/>
          <w:b/>
          <w:color w:val="8D785D" w:themeColor="accent6" w:themeShade="BF"/>
          <w:sz w:val="24"/>
          <w:szCs w:val="24"/>
        </w:rPr>
        <w:t>Από το Γραφείο Τύπου</w:t>
      </w:r>
    </w:p>
    <w:p w14:paraId="2CF89DDF" w14:textId="105F91A3" w:rsidR="003A66FF" w:rsidRPr="00AD3981" w:rsidRDefault="003A66FF" w:rsidP="008615BF">
      <w:pPr>
        <w:pStyle w:val="Web"/>
        <w:rPr>
          <w:rFonts w:asciiTheme="minorHAnsi" w:hAnsiTheme="minorHAnsi" w:cstheme="minorHAnsi"/>
        </w:rPr>
      </w:pPr>
    </w:p>
    <w:sectPr w:rsidR="003A66FF" w:rsidRPr="00AD3981" w:rsidSect="007E5BF4">
      <w:headerReference w:type="even" r:id="rId14"/>
      <w:headerReference w:type="default" r:id="rId15"/>
      <w:footerReference w:type="even" r:id="rId16"/>
      <w:footerReference w:type="default" r:id="rId17"/>
      <w:headerReference w:type="first" r:id="rId18"/>
      <w:footerReference w:type="first" r:id="rId19"/>
      <w:pgSz w:w="11907" w:h="16839" w:code="1"/>
      <w:pgMar w:top="2127" w:right="2101" w:bottom="1843" w:left="1751" w:header="85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586B0" w14:textId="77777777" w:rsidR="000042E4" w:rsidRDefault="000042E4">
      <w:pPr>
        <w:spacing w:after="0" w:line="240" w:lineRule="auto"/>
      </w:pPr>
      <w:r>
        <w:separator/>
      </w:r>
    </w:p>
  </w:endnote>
  <w:endnote w:type="continuationSeparator" w:id="0">
    <w:p w14:paraId="6F960419" w14:textId="77777777" w:rsidR="000042E4" w:rsidRDefault="0000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5D96" w14:textId="77777777" w:rsidR="003155FE" w:rsidRDefault="00447923">
    <w:pPr>
      <w:pStyle w:val="af"/>
    </w:pPr>
    <w:r>
      <w:rPr>
        <w:noProof/>
      </w:rPr>
      <mc:AlternateContent>
        <mc:Choice Requires="wps">
          <w:drawing>
            <wp:anchor distT="0" distB="0" distL="114300" distR="114300" simplePos="0" relativeHeight="251669504" behindDoc="1" locked="0" layoutInCell="1" allowOverlap="1" wp14:anchorId="78DF1BEC" wp14:editId="223F35EE">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50F43" w14:textId="77777777" w:rsidR="003155FE" w:rsidRDefault="003155FE">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F1BEC" id="_x0000_s1032"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" fillcolor="#675e47 [3215]" stroked="f" strokeweight="2pt">
              <v:textbox>
                <w:txbxContent>
                  <w:p w14:paraId="64750F43" w14:textId="77777777" w:rsidR="003155FE" w:rsidRDefault="003155FE">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6E04B56A" wp14:editId="45B08810">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6"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295E4" w14:textId="77777777" w:rsidR="003155FE" w:rsidRDefault="003155FE"/>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04B56A" id="_x0000_s1033"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" fillcolor="#a9a57c [3204]" stroked="f" strokeweight="2pt">
              <v:textbox>
                <w:txbxContent>
                  <w:p w14:paraId="5A6295E4" w14:textId="77777777" w:rsidR="003155FE" w:rsidRDefault="003155FE"/>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anchorId="20609EAA" wp14:editId="35B392DC">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7" name="Διπλή αγκύλ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638DBC83" w14:textId="77777777" w:rsidR="003155FE" w:rsidRDefault="00447923">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C7624">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09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7" o:spid="_x0000_s1034"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" filled="t" fillcolor="#a9a57c [3204]" strokecolor="white [3212]" strokeweight="1pt">
              <v:path arrowok="t"/>
              <v:textbox inset="0,,0">
                <w:txbxContent>
                  <w:p w14:paraId="638DBC83" w14:textId="77777777" w:rsidR="003155FE" w:rsidRDefault="00447923">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C7624">
                      <w:rPr>
                        <w:noProof/>
                        <w:color w:val="FFFFFF" w:themeColor="background1"/>
                        <w:sz w:val="24"/>
                        <w:szCs w:val="24"/>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1771" w14:textId="77777777" w:rsidR="003155FE" w:rsidRDefault="00447923">
    <w:pPr>
      <w:pStyle w:val="af"/>
    </w:pPr>
    <w:r>
      <w:rPr>
        <w:noProof/>
      </w:rPr>
      <mc:AlternateContent>
        <mc:Choice Requires="wps">
          <w:drawing>
            <wp:anchor distT="0" distB="0" distL="114300" distR="114300" simplePos="0" relativeHeight="251678720" behindDoc="1" locked="0" layoutInCell="1" allowOverlap="1" wp14:anchorId="4515D71E" wp14:editId="71EA6187">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10"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5A4BF5" w14:textId="77777777" w:rsidR="003155FE" w:rsidRDefault="003155FE">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15D71E" id="_x0000_s1035" style="position:absolute;margin-left:0;margin-top:0;width:55.1pt;height:11in;z-index:-25163776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" fillcolor="#675e47 [3215]" stroked="f" strokeweight="2pt">
              <v:textbox>
                <w:txbxContent>
                  <w:p w14:paraId="5B5A4BF5" w14:textId="77777777" w:rsidR="003155FE" w:rsidRDefault="003155FE">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9744" behindDoc="1" locked="0" layoutInCell="1" allowOverlap="1" wp14:anchorId="47AC6AC2" wp14:editId="3C8871EA">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1"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8C49F" w14:textId="77777777" w:rsidR="003155FE" w:rsidRDefault="003155FE"/>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AC6AC2" id="_x0000_s1036" style="position:absolute;margin-left:0;margin-top:0;width:55.1pt;height:71.3pt;z-index:-25163673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" fillcolor="#a9a57c [3204]" stroked="f" strokeweight="2pt">
              <v:textbox>
                <w:txbxContent>
                  <w:p w14:paraId="3278C49F" w14:textId="77777777" w:rsidR="003155FE" w:rsidRDefault="003155FE"/>
                </w:txbxContent>
              </v:textbox>
              <w10:wrap anchorx="page" anchory="page"/>
            </v:rect>
          </w:pict>
        </mc:Fallback>
      </mc:AlternateContent>
    </w:r>
    <w:r>
      <w:rPr>
        <w:noProof/>
      </w:rPr>
      <mc:AlternateContent>
        <mc:Choice Requires="wps">
          <w:drawing>
            <wp:anchor distT="0" distB="0" distL="114300" distR="114300" simplePos="0" relativeHeight="251680768" behindDoc="0" locked="0" layoutInCell="1" allowOverlap="1" wp14:anchorId="5986E4E4" wp14:editId="2707D23A">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12" name="Διπλή αγκύλ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6C93FAAB" w14:textId="77777777" w:rsidR="003155FE" w:rsidRDefault="00447923">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24D5C">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6E4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0;margin-top:0;width:36pt;height:28.8pt;z-index:25168076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" filled="t" fillcolor="#a9a57c [3204]" strokecolor="white [3212]" strokeweight="1pt">
              <v:path arrowok="t"/>
              <v:textbox inset="0,,0">
                <w:txbxContent>
                  <w:p w14:paraId="6C93FAAB" w14:textId="77777777" w:rsidR="003155FE" w:rsidRDefault="00447923">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24D5C">
                      <w:rPr>
                        <w:noProof/>
                        <w:color w:val="FFFFFF" w:themeColor="background1"/>
                        <w:sz w:val="24"/>
                        <w:szCs w:val="24"/>
                      </w:rPr>
                      <w:t>3</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872814"/>
      <w:docPartObj>
        <w:docPartGallery w:val="Page Numbers (Bottom of Page)"/>
        <w:docPartUnique/>
      </w:docPartObj>
    </w:sdtPr>
    <w:sdtEndPr/>
    <w:sdtContent>
      <w:sdt>
        <w:sdtPr>
          <w:id w:val="-2077435446"/>
          <w:docPartObj>
            <w:docPartGallery w:val="Page Numbers (Top of Page)"/>
            <w:docPartUnique/>
          </w:docPartObj>
        </w:sdtPr>
        <w:sdtEndPr/>
        <w:sdtContent>
          <w:p w14:paraId="0A796CEB" w14:textId="77777777" w:rsidR="000677C2" w:rsidRPr="007F3D72" w:rsidRDefault="000677C2" w:rsidP="000677C2">
            <w:pPr>
              <w:pStyle w:val="af2"/>
              <w:rPr>
                <w:sz w:val="18"/>
                <w:szCs w:val="18"/>
              </w:rPr>
            </w:pPr>
            <w:r w:rsidRPr="007F3D72">
              <w:rPr>
                <w:sz w:val="18"/>
                <w:szCs w:val="18"/>
              </w:rPr>
              <w:t>Δημαρχείο Δράμας</w:t>
            </w:r>
          </w:p>
          <w:p w14:paraId="6F54293E" w14:textId="77777777" w:rsidR="000677C2" w:rsidRPr="007F3D72" w:rsidRDefault="000677C2" w:rsidP="000677C2">
            <w:pPr>
              <w:pStyle w:val="af2"/>
              <w:rPr>
                <w:sz w:val="18"/>
                <w:szCs w:val="18"/>
              </w:rPr>
            </w:pPr>
            <w:r w:rsidRPr="007F3D72">
              <w:rPr>
                <w:sz w:val="18"/>
                <w:szCs w:val="18"/>
              </w:rPr>
              <w:t>3</w:t>
            </w:r>
            <w:r w:rsidRPr="007F3D72">
              <w:rPr>
                <w:sz w:val="18"/>
                <w:szCs w:val="18"/>
                <w:vertAlign w:val="superscript"/>
              </w:rPr>
              <w:t>ος</w:t>
            </w:r>
            <w:r w:rsidRPr="007F3D72">
              <w:rPr>
                <w:sz w:val="18"/>
                <w:szCs w:val="18"/>
              </w:rPr>
              <w:t xml:space="preserve"> Όροφος</w:t>
            </w:r>
          </w:p>
          <w:p w14:paraId="0ABF205E" w14:textId="77777777" w:rsidR="003A66FF" w:rsidRDefault="000677C2" w:rsidP="000677C2">
            <w:pPr>
              <w:pStyle w:val="af2"/>
            </w:pPr>
            <w:r w:rsidRPr="007F3D72">
              <w:rPr>
                <w:sz w:val="18"/>
                <w:szCs w:val="18"/>
              </w:rPr>
              <w:t>Βερμίου 2 και 1</w:t>
            </w:r>
            <w:r w:rsidRPr="007F3D72">
              <w:rPr>
                <w:sz w:val="18"/>
                <w:szCs w:val="18"/>
                <w:vertAlign w:val="superscript"/>
              </w:rPr>
              <w:t>ης</w:t>
            </w:r>
            <w:r w:rsidRPr="007F3D72">
              <w:rPr>
                <w:sz w:val="18"/>
                <w:szCs w:val="18"/>
              </w:rPr>
              <w:t xml:space="preserve"> Ιουλίου γωνία</w:t>
            </w:r>
            <w:r w:rsidRPr="000677C2">
              <w:t xml:space="preserve"> </w:t>
            </w:r>
            <w:r>
              <w:t xml:space="preserve">                                                                                      </w:t>
            </w:r>
          </w:p>
          <w:p w14:paraId="61497EE7" w14:textId="77777777" w:rsidR="000677C2" w:rsidRPr="00361EBD" w:rsidRDefault="000677C2" w:rsidP="000677C2">
            <w:pPr>
              <w:pStyle w:val="af2"/>
              <w:rPr>
                <w:sz w:val="18"/>
                <w:szCs w:val="18"/>
                <w:lang w:val="en-US"/>
              </w:rPr>
            </w:pPr>
            <w:r w:rsidRPr="007F3D72">
              <w:rPr>
                <w:sz w:val="18"/>
                <w:szCs w:val="18"/>
              </w:rPr>
              <w:t>Τηλέφωνο</w:t>
            </w:r>
            <w:r w:rsidRPr="00361EBD">
              <w:rPr>
                <w:sz w:val="18"/>
                <w:szCs w:val="18"/>
                <w:lang w:val="en-US"/>
              </w:rPr>
              <w:t xml:space="preserve"> &amp; </w:t>
            </w:r>
            <w:r w:rsidRPr="007F3D72">
              <w:rPr>
                <w:sz w:val="18"/>
                <w:szCs w:val="18"/>
                <w:lang w:val="en-US"/>
              </w:rPr>
              <w:t>Fax</w:t>
            </w:r>
            <w:r w:rsidRPr="00361EBD">
              <w:rPr>
                <w:sz w:val="18"/>
                <w:szCs w:val="18"/>
                <w:lang w:val="en-US"/>
              </w:rPr>
              <w:t>: 25213 50734</w:t>
            </w:r>
          </w:p>
          <w:p w14:paraId="5B964C11" w14:textId="77777777" w:rsidR="000677C2" w:rsidRPr="000677C2" w:rsidRDefault="000677C2" w:rsidP="000677C2">
            <w:pPr>
              <w:pStyle w:val="af2"/>
              <w:rPr>
                <w:lang w:val="en-US"/>
              </w:rPr>
            </w:pPr>
            <w:r w:rsidRPr="007F3D72">
              <w:rPr>
                <w:sz w:val="18"/>
                <w:szCs w:val="18"/>
                <w:lang w:val="en-US"/>
              </w:rPr>
              <w:t>e</w:t>
            </w:r>
            <w:r w:rsidRPr="000677C2">
              <w:rPr>
                <w:sz w:val="18"/>
                <w:szCs w:val="18"/>
                <w:lang w:val="en-US"/>
              </w:rPr>
              <w:t>-</w:t>
            </w:r>
            <w:r w:rsidRPr="007F3D72">
              <w:rPr>
                <w:sz w:val="18"/>
                <w:szCs w:val="18"/>
                <w:lang w:val="en-US"/>
              </w:rPr>
              <w:t>mail</w:t>
            </w:r>
            <w:r w:rsidRPr="000677C2">
              <w:rPr>
                <w:sz w:val="18"/>
                <w:szCs w:val="18"/>
                <w:lang w:val="en-US"/>
              </w:rPr>
              <w:t xml:space="preserve">: </w:t>
            </w:r>
            <w:r w:rsidRPr="007F3D72">
              <w:rPr>
                <w:sz w:val="18"/>
                <w:szCs w:val="18"/>
                <w:lang w:val="en-US"/>
              </w:rPr>
              <w:t>press</w:t>
            </w:r>
            <w:r w:rsidRPr="000677C2">
              <w:rPr>
                <w:sz w:val="18"/>
                <w:szCs w:val="18"/>
                <w:lang w:val="en-US"/>
              </w:rPr>
              <w:t>@</w:t>
            </w:r>
            <w:r w:rsidRPr="007F3D72">
              <w:rPr>
                <w:sz w:val="18"/>
                <w:szCs w:val="18"/>
                <w:lang w:val="en-US"/>
              </w:rPr>
              <w:t>dimosdramas</w:t>
            </w:r>
            <w:r w:rsidRPr="000677C2">
              <w:rPr>
                <w:sz w:val="18"/>
                <w:szCs w:val="18"/>
                <w:lang w:val="en-US"/>
              </w:rPr>
              <w:t>.</w:t>
            </w:r>
            <w:r w:rsidRPr="007F3D72">
              <w:rPr>
                <w:sz w:val="18"/>
                <w:szCs w:val="18"/>
                <w:lang w:val="en-US"/>
              </w:rPr>
              <w:t>gr</w:t>
            </w:r>
          </w:p>
        </w:sdtContent>
      </w:sdt>
    </w:sdtContent>
  </w:sdt>
  <w:p w14:paraId="2FF11473" w14:textId="77777777" w:rsidR="0040615D" w:rsidRPr="000677C2" w:rsidRDefault="0040615D" w:rsidP="0040615D">
    <w:pPr>
      <w:pStyle w:val="af2"/>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0295" w14:textId="77777777" w:rsidR="000042E4" w:rsidRDefault="000042E4">
      <w:pPr>
        <w:spacing w:after="0" w:line="240" w:lineRule="auto"/>
      </w:pPr>
      <w:r>
        <w:separator/>
      </w:r>
    </w:p>
  </w:footnote>
  <w:footnote w:type="continuationSeparator" w:id="0">
    <w:p w14:paraId="4502E4B2" w14:textId="77777777" w:rsidR="000042E4" w:rsidRDefault="0000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1107" w14:textId="77777777" w:rsidR="003155FE" w:rsidRDefault="00447923">
    <w:pPr>
      <w:pStyle w:val="ae"/>
    </w:pPr>
    <w:r>
      <w:rPr>
        <w:noProof/>
        <w:color w:val="000000"/>
      </w:rPr>
      <mc:AlternateContent>
        <mc:Choice Requires="wps">
          <w:drawing>
            <wp:anchor distT="0" distB="0" distL="114300" distR="114300" simplePos="0" relativeHeight="251667456" behindDoc="1" locked="0" layoutInCell="1" allowOverlap="1" wp14:anchorId="14167790" wp14:editId="3CF584E3">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0" b="0"/>
              <wp:wrapNone/>
              <wp:docPr id="13"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E60526" id="Ορθογώνιο 5" o:spid="_x0000_s1026" style="position:absolute;margin-left:0;margin-top:0;width:556.9pt;height:11in;z-index:-251649024;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" fillcolor="white [2897]" stroked="f" strokeweight="2pt">
              <v:fill color2="#b2b2b2 [2241]" rotate="t" focusposition="13107f,.5" focussize="-13107f" colors="0 white;.75 white;1 #dadada" focus="100%" type="gradientRadial"/>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31F7CD6F" wp14:editId="0A90F46B">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526280"/>
              <wp:effectExtent l="0" t="0" r="0" b="0"/>
              <wp:wrapNone/>
              <wp:docPr id="22"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Εταιρεία"/>
                            <w:tag w:val=""/>
                            <w:id w:val="2072997333"/>
                            <w:dataBinding w:prefixMappings="xmlns:ns0='http://schemas.openxmlformats.org/officeDocument/2006/extended-properties' " w:xpath="/ns0:Properties[1]/ns0:Company[1]" w:storeItemID="{6668398D-A668-4E3E-A5EB-62B293D839F1}"/>
                            <w:text/>
                          </w:sdtPr>
                          <w:sdtEndPr/>
                          <w:sdtContent>
                            <w:p w14:paraId="590EE49F" w14:textId="77777777" w:rsidR="003155FE" w:rsidRDefault="0040615D">
                              <w:pPr>
                                <w:jc w:val="center"/>
                                <w:rPr>
                                  <w:color w:val="FFFFFF" w:themeColor="background1"/>
                                </w:rPr>
                              </w:pPr>
                              <w:r>
                                <w:rPr>
                                  <w:color w:val="FFFFFF" w:themeColor="background1"/>
                                </w:rPr>
                                <w:t>Γραφείο Τύπου και Δημοσίων Σχέσεων Δήμου Δράμας</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F7CD6F" id="_x0000_t202" coordsize="21600,21600" o:spt="202" path="m,l,21600r21600,l21600,xe">
              <v:stroke joinstyle="miter"/>
              <v:path gradientshapeok="t" o:connecttype="rect"/>
            </v:shapetype>
            <v:shape id="Πλαίσιο κειμένου 3" o:spid="_x0000_s1026" type="#_x0000_t202" style="position:absolute;margin-left:0;margin-top:0;width:32.25pt;height:356.4pt;z-index:251666432;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" fillcolor="#675e47 [3215]" stroked="f" strokeweight=".5pt">
              <v:textbox style="layout-flow:vertical;mso-layout-flow-alt:bottom-to-top">
                <w:txbxContent>
                  <w:sdt>
                    <w:sdtPr>
                      <w:rPr>
                        <w:color w:val="FFFFFF" w:themeColor="background1"/>
                      </w:rPr>
                      <w:alias w:val="Εταιρεία"/>
                      <w:tag w:val=""/>
                      <w:id w:val="2072997333"/>
                      <w:dataBinding w:prefixMappings="xmlns:ns0='http://schemas.openxmlformats.org/officeDocument/2006/extended-properties' " w:xpath="/ns0:Properties[1]/ns0:Company[1]" w:storeItemID="{6668398D-A668-4E3E-A5EB-62B293D839F1}"/>
                      <w:text/>
                    </w:sdtPr>
                    <w:sdtEndPr/>
                    <w:sdtContent>
                      <w:p w14:paraId="590EE49F" w14:textId="77777777" w:rsidR="003155FE" w:rsidRDefault="0040615D">
                        <w:pPr>
                          <w:jc w:val="center"/>
                          <w:rPr>
                            <w:color w:val="FFFFFF" w:themeColor="background1"/>
                          </w:rPr>
                        </w:pPr>
                        <w:r>
                          <w:rPr>
                            <w:color w:val="FFFFFF" w:themeColor="background1"/>
                          </w:rPr>
                          <w:t>Γραφείο Τύπου και Δημοσίων Σχέσεων Δήμου Δράμας</w:t>
                        </w:r>
                      </w:p>
                    </w:sdtContent>
                  </w:sdt>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75FD5F38" wp14:editId="143AE9F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4"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55D0E" w14:textId="77777777" w:rsidR="003155FE" w:rsidRDefault="003155FE"/>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D5F38" id="Ορθογώνιο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" fillcolor="#a9a57c [3204]" stroked="f" strokeweight="2pt">
              <v:textbox>
                <w:txbxContent>
                  <w:p w14:paraId="70A55D0E" w14:textId="77777777" w:rsidR="003155FE" w:rsidRDefault="003155FE"/>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332DB378" wp14:editId="7B4AD22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88C54" w14:textId="77777777" w:rsidR="003155FE" w:rsidRDefault="003155FE">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2DB378" id="Ορθογώνιο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" fillcolor="#675e47 [3215]" stroked="f" strokeweight="2pt">
              <v:textbox>
                <w:txbxContent>
                  <w:p w14:paraId="14288C54" w14:textId="77777777" w:rsidR="003155FE" w:rsidRDefault="003155FE">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1A73" w14:textId="77777777" w:rsidR="003155FE" w:rsidRDefault="00447923">
    <w:pPr>
      <w:pStyle w:val="ae"/>
    </w:pPr>
    <w:r>
      <w:rPr>
        <w:noProof/>
        <w:color w:val="000000"/>
      </w:rPr>
      <mc:AlternateContent>
        <mc:Choice Requires="wps">
          <w:drawing>
            <wp:anchor distT="0" distB="0" distL="114300" distR="114300" simplePos="0" relativeHeight="251676672" behindDoc="1" locked="0" layoutInCell="1" allowOverlap="1" wp14:anchorId="006D91B8" wp14:editId="067BE816">
              <wp:simplePos x="0" y="0"/>
              <wp:positionH relativeFrom="page">
                <wp:align>left</wp:align>
              </wp:positionH>
              <wp:positionV relativeFrom="page">
                <wp:align>top</wp:align>
              </wp:positionV>
              <wp:extent cx="7072630" cy="10058400"/>
              <wp:effectExtent l="0" t="0" r="0" b="0"/>
              <wp:wrapNone/>
              <wp:docPr id="1"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60EE1B" id="Ορθογώνιο 5"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" fillcolor="white [2897]" stroked="f" strokeweight="2pt">
              <v:fill color2="#b2b2b2 [2241]" rotate="t" focusposition="13107f,.5" focussize="-13107f" colors="0 white;.75 white;1 #dadada" focus="100%" type="gradientRadial"/>
              <w10:wrap anchorx="page" anchory="page"/>
            </v:rect>
          </w:pict>
        </mc:Fallback>
      </mc:AlternateContent>
    </w:r>
    <w:r>
      <w:rPr>
        <w:noProof/>
      </w:rPr>
      <mc:AlternateContent>
        <mc:Choice Requires="wps">
          <w:drawing>
            <wp:anchor distT="0" distB="0" distL="114300" distR="114300" simplePos="0" relativeHeight="251675648" behindDoc="0" locked="0" layoutInCell="1" allowOverlap="1" wp14:anchorId="5A8335DC" wp14:editId="76B62227">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409575" cy="4526280"/>
              <wp:effectExtent l="0" t="0" r="0" b="0"/>
              <wp:wrapNone/>
              <wp:docPr id="2"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Εταιρεία"/>
                            <w:tag w:val=""/>
                            <w:id w:val="-863210779"/>
                            <w:dataBinding w:prefixMappings="xmlns:ns0='http://schemas.openxmlformats.org/officeDocument/2006/extended-properties' " w:xpath="/ns0:Properties[1]/ns0:Company[1]" w:storeItemID="{6668398D-A668-4E3E-A5EB-62B293D839F1}"/>
                            <w:text/>
                          </w:sdtPr>
                          <w:sdtEndPr/>
                          <w:sdtContent>
                            <w:p w14:paraId="6F5B458D" w14:textId="77777777" w:rsidR="003155FE" w:rsidRDefault="0040615D">
                              <w:pPr>
                                <w:jc w:val="center"/>
                                <w:rPr>
                                  <w:color w:val="FFFFFF" w:themeColor="background1"/>
                                </w:rPr>
                              </w:pPr>
                              <w:r>
                                <w:rPr>
                                  <w:color w:val="FFFFFF" w:themeColor="background1"/>
                                </w:rPr>
                                <w:t>Γραφείο Τύπου και Δημοσίων Σχέσεων Δήμου Δράμας</w:t>
                              </w:r>
                            </w:p>
                          </w:sdtContent>
                        </w:sdt>
                        <w:p w14:paraId="1B881701" w14:textId="77777777" w:rsidR="003155FE" w:rsidRDefault="003155FE">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335DC" id="_x0000_t202" coordsize="21600,21600" o:spt="202" path="m,l,21600r21600,l21600,xe">
              <v:stroke joinstyle="miter"/>
              <v:path gradientshapeok="t" o:connecttype="rect"/>
            </v:shapetype>
            <v:shape id="_x0000_s1029" type="#_x0000_t202" style="position:absolute;margin-left:0;margin-top:0;width:32.25pt;height:356.4pt;z-index:251675648;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" fillcolor="#675e47 [3215]" stroked="f" strokeweight=".5pt">
              <v:textbox style="layout-flow:vertical;mso-layout-flow-alt:bottom-to-top">
                <w:txbxContent>
                  <w:sdt>
                    <w:sdtPr>
                      <w:rPr>
                        <w:color w:val="FFFFFF" w:themeColor="background1"/>
                      </w:rPr>
                      <w:alias w:val="Εταιρεία"/>
                      <w:tag w:val=""/>
                      <w:id w:val="-863210779"/>
                      <w:dataBinding w:prefixMappings="xmlns:ns0='http://schemas.openxmlformats.org/officeDocument/2006/extended-properties' " w:xpath="/ns0:Properties[1]/ns0:Company[1]" w:storeItemID="{6668398D-A668-4E3E-A5EB-62B293D839F1}"/>
                      <w:text/>
                    </w:sdtPr>
                    <w:sdtEndPr/>
                    <w:sdtContent>
                      <w:p w14:paraId="6F5B458D" w14:textId="77777777" w:rsidR="003155FE" w:rsidRDefault="0040615D">
                        <w:pPr>
                          <w:jc w:val="center"/>
                          <w:rPr>
                            <w:color w:val="FFFFFF" w:themeColor="background1"/>
                          </w:rPr>
                        </w:pPr>
                        <w:r>
                          <w:rPr>
                            <w:color w:val="FFFFFF" w:themeColor="background1"/>
                          </w:rPr>
                          <w:t>Γραφείο Τύπου και Δημοσίων Σχέσεων Δήμου Δράμας</w:t>
                        </w:r>
                      </w:p>
                    </w:sdtContent>
                  </w:sdt>
                  <w:p w14:paraId="1B881701" w14:textId="77777777" w:rsidR="003155FE" w:rsidRDefault="003155FE">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44491BF7" wp14:editId="43C2BEDA">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3"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91959" w14:textId="77777777" w:rsidR="003155FE" w:rsidRDefault="003155FE"/>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91BF7" id="_x0000_s1030"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" fillcolor="#a9a57c [3204]" stroked="f" strokeweight="2pt">
              <v:textbox>
                <w:txbxContent>
                  <w:p w14:paraId="18A91959" w14:textId="77777777" w:rsidR="003155FE" w:rsidRDefault="003155FE"/>
                </w:txbxContent>
              </v:textbox>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14:anchorId="21208F28" wp14:editId="7920C2D3">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7BBD7" w14:textId="77777777" w:rsidR="003155FE" w:rsidRDefault="003155FE">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208F28"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" fillcolor="#675e47 [3215]" stroked="f" strokeweight="2pt">
              <v:textbox>
                <w:txbxContent>
                  <w:p w14:paraId="2C47BBD7" w14:textId="77777777" w:rsidR="003155FE" w:rsidRDefault="003155FE">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7218" w14:textId="77777777" w:rsidR="00224C81" w:rsidRDefault="00F17E32" w:rsidP="0040615D">
    <w:pPr>
      <w:pStyle w:val="ae"/>
      <w:tabs>
        <w:tab w:val="clear" w:pos="4320"/>
        <w:tab w:val="clear" w:pos="8640"/>
        <w:tab w:val="left" w:pos="2640"/>
        <w:tab w:val="left" w:pos="5280"/>
      </w:tabs>
    </w:pPr>
    <w:r>
      <w:rPr>
        <w:noProof/>
        <w:color w:val="000000"/>
      </w:rPr>
      <mc:AlternateContent>
        <mc:Choice Requires="wps">
          <w:drawing>
            <wp:anchor distT="0" distB="0" distL="114300" distR="114300" simplePos="0" relativeHeight="251686912" behindDoc="1" locked="1" layoutInCell="1" allowOverlap="1" wp14:anchorId="7218B4EA" wp14:editId="38E1578A">
              <wp:simplePos x="0" y="0"/>
              <wp:positionH relativeFrom="page">
                <wp:align>left</wp:align>
              </wp:positionH>
              <wp:positionV relativeFrom="page">
                <wp:align>bottom</wp:align>
              </wp:positionV>
              <wp:extent cx="6867525" cy="1057275"/>
              <wp:effectExtent l="0" t="0" r="9525" b="9525"/>
              <wp:wrapNone/>
              <wp:docPr id="16"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057275"/>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txbx>
                      <w:txbxContent>
                        <w:p w14:paraId="3974ADF8" w14:textId="77777777" w:rsidR="00F17E32" w:rsidRPr="000677C2" w:rsidRDefault="00F17E32" w:rsidP="00F17E32">
                          <w:pPr>
                            <w:pStyle w:val="af2"/>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18B4EA" id="_x0000_s1038" style="position:absolute;margin-left:0;margin-top:0;width:540.75pt;height:83.25pt;z-index:-2516295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" fillcolor="white [2897]" stroked="f" strokeweight="2pt">
              <v:fill color2="#b2b2b2 [2241]" rotate="t" focusposition="13107f,.5" focussize="-13107f" colors="0 white;.75 white;1 #dadada" focus="100%" type="gradientRadial"/>
              <v:textbox>
                <w:txbxContent>
                  <w:p w14:paraId="3974ADF8" w14:textId="77777777" w:rsidR="00F17E32" w:rsidRPr="000677C2" w:rsidRDefault="00F17E32" w:rsidP="00F17E32">
                    <w:pPr>
                      <w:pStyle w:val="af2"/>
                      <w:rPr>
                        <w:sz w:val="18"/>
                        <w:szCs w:val="18"/>
                      </w:rPr>
                    </w:pPr>
                  </w:p>
                </w:txbxContent>
              </v:textbox>
              <w10:wrap anchorx="page" anchory="page"/>
              <w10:anchorlock/>
            </v:rect>
          </w:pict>
        </mc:Fallback>
      </mc:AlternateContent>
    </w:r>
    <w:r w:rsidR="00C27B42">
      <w:rPr>
        <w:noProof/>
        <w:color w:val="000000"/>
      </w:rPr>
      <mc:AlternateContent>
        <mc:Choice Requires="wps">
          <w:drawing>
            <wp:anchor distT="0" distB="0" distL="114300" distR="114300" simplePos="0" relativeHeight="251684351" behindDoc="1" locked="1" layoutInCell="1" allowOverlap="1" wp14:anchorId="37E81D94" wp14:editId="5EC38570">
              <wp:simplePos x="0" y="0"/>
              <wp:positionH relativeFrom="page">
                <wp:posOffset>19050</wp:posOffset>
              </wp:positionH>
              <wp:positionV relativeFrom="topMargin">
                <wp:posOffset>-238125</wp:posOffset>
              </wp:positionV>
              <wp:extent cx="6858000" cy="1943735"/>
              <wp:effectExtent l="0" t="0" r="0" b="0"/>
              <wp:wrapNone/>
              <wp:docPr id="8"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943735"/>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txbx>
                      <w:txbxContent>
                        <w:p w14:paraId="3B7EB5DE" w14:textId="77777777" w:rsidR="00F17E32" w:rsidRPr="00F17E32" w:rsidRDefault="00F17E32" w:rsidP="00F17E32">
                          <w:pPr>
                            <w:pStyle w:val="af2"/>
                            <w:rPr>
                              <w:sz w:val="18"/>
                              <w:szCs w:val="18"/>
                            </w:rPr>
                          </w:pPr>
                        </w:p>
                        <w:p w14:paraId="0713E3C3" w14:textId="77777777" w:rsidR="000677C2" w:rsidRPr="000677C2" w:rsidRDefault="000677C2" w:rsidP="000677C2">
                          <w:pPr>
                            <w:pStyle w:val="af2"/>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81D94" id="_x0000_s1039" style="position:absolute;margin-left:1.5pt;margin-top:-18.75pt;width:540pt;height:153.05pt;z-index:-251632129;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" fillcolor="white [2897]" stroked="f" strokeweight="2pt">
              <v:fill color2="#b2b2b2 [2241]" rotate="t" focusposition="13107f,.5" focussize="-13107f" colors="0 white;.75 white;1 #dadada" focus="100%" type="gradientRadial"/>
              <v:textbox>
                <w:txbxContent>
                  <w:p w14:paraId="3B7EB5DE" w14:textId="77777777" w:rsidR="00F17E32" w:rsidRPr="00F17E32" w:rsidRDefault="00F17E32" w:rsidP="00F17E32">
                    <w:pPr>
                      <w:pStyle w:val="af2"/>
                      <w:rPr>
                        <w:sz w:val="18"/>
                        <w:szCs w:val="18"/>
                      </w:rPr>
                    </w:pPr>
                  </w:p>
                  <w:p w14:paraId="0713E3C3" w14:textId="77777777" w:rsidR="000677C2" w:rsidRPr="000677C2" w:rsidRDefault="000677C2" w:rsidP="000677C2">
                    <w:pPr>
                      <w:pStyle w:val="af2"/>
                      <w:rPr>
                        <w:sz w:val="18"/>
                        <w:szCs w:val="18"/>
                      </w:rPr>
                    </w:pPr>
                  </w:p>
                </w:txbxContent>
              </v:textbox>
              <w10:wrap anchorx="page" anchory="margin"/>
              <w10:anchorlock/>
            </v:rect>
          </w:pict>
        </mc:Fallback>
      </mc:AlternateContent>
    </w:r>
    <w:r w:rsidR="0040615D">
      <w:rPr>
        <w:noProof/>
        <w:color w:val="000000"/>
      </w:rPr>
      <w:drawing>
        <wp:inline distT="0" distB="0" distL="0" distR="0" wp14:anchorId="0DE30F41" wp14:editId="5ACCE3DD">
          <wp:extent cx="1362265" cy="771633"/>
          <wp:effectExtent l="0" t="0" r="0" b="952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Δήμος Δράμας_logo.png"/>
                  <pic:cNvPicPr/>
                </pic:nvPicPr>
                <pic:blipFill>
                  <a:blip r:embed="rId1">
                    <a:extLst>
                      <a:ext uri="{28A0092B-C50C-407E-A947-70E740481C1C}">
                        <a14:useLocalDpi xmlns:a14="http://schemas.microsoft.com/office/drawing/2010/main" val="0"/>
                      </a:ext>
                    </a:extLst>
                  </a:blip>
                  <a:stretch>
                    <a:fillRect/>
                  </a:stretch>
                </pic:blipFill>
                <pic:spPr>
                  <a:xfrm>
                    <a:off x="0" y="0"/>
                    <a:ext cx="1362265" cy="771633"/>
                  </a:xfrm>
                  <a:prstGeom prst="rect">
                    <a:avLst/>
                  </a:prstGeom>
                </pic:spPr>
              </pic:pic>
            </a:graphicData>
          </a:graphic>
        </wp:inline>
      </w:drawing>
    </w:r>
    <w:r w:rsidR="00447923">
      <w:rPr>
        <w:noProof/>
      </w:rPr>
      <mc:AlternateContent>
        <mc:Choice Requires="wps">
          <w:drawing>
            <wp:anchor distT="0" distB="0" distL="114300" distR="114300" simplePos="0" relativeHeight="251684864" behindDoc="0" locked="0" layoutInCell="1" allowOverlap="1" wp14:anchorId="014E786B" wp14:editId="3A6E6043">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409575" cy="4526280"/>
              <wp:effectExtent l="0" t="0" r="0" b="0"/>
              <wp:wrapNone/>
              <wp:docPr id="9"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Εταιρεία"/>
                            <w:tag w:val=""/>
                            <w:id w:val="423002366"/>
                            <w:dataBinding w:prefixMappings="xmlns:ns0='http://schemas.openxmlformats.org/officeDocument/2006/extended-properties' " w:xpath="/ns0:Properties[1]/ns0:Company[1]" w:storeItemID="{6668398D-A668-4E3E-A5EB-62B293D839F1}"/>
                            <w:text/>
                          </w:sdtPr>
                          <w:sdtEndPr/>
                          <w:sdtContent>
                            <w:p w14:paraId="4D5EE2C9" w14:textId="77777777" w:rsidR="003155FE" w:rsidRDefault="0040615D">
                              <w:pPr>
                                <w:jc w:val="center"/>
                                <w:rPr>
                                  <w:color w:val="FFFFFF" w:themeColor="background1"/>
                                </w:rPr>
                              </w:pPr>
                              <w:r>
                                <w:rPr>
                                  <w:color w:val="FFFFFF" w:themeColor="background1"/>
                                </w:rPr>
                                <w:t>Γραφείο Τύπου και Δημοσίων Σχέσεων Δήμου Δράμας</w:t>
                              </w:r>
                            </w:p>
                          </w:sdtContent>
                        </w:sdt>
                        <w:p w14:paraId="4C2F1C99" w14:textId="77777777" w:rsidR="003155FE" w:rsidRDefault="003155FE">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E786B" id="_x0000_t202" coordsize="21600,21600" o:spt="202" path="m,l,21600r21600,l21600,xe">
              <v:stroke joinstyle="miter"/>
              <v:path gradientshapeok="t" o:connecttype="rect"/>
            </v:shapetype>
            <v:shape id="_x0000_s1040" type="#_x0000_t202" style="position:absolute;margin-left:0;margin-top:0;width:32.25pt;height:356.4pt;z-index:251684864;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" fillcolor="#675e47 [3215]" stroked="f" strokeweight=".5pt">
              <v:textbox style="layout-flow:vertical;mso-layout-flow-alt:bottom-to-top">
                <w:txbxContent>
                  <w:sdt>
                    <w:sdtPr>
                      <w:rPr>
                        <w:color w:val="FFFFFF" w:themeColor="background1"/>
                      </w:rPr>
                      <w:alias w:val="Εταιρεία"/>
                      <w:tag w:val=""/>
                      <w:id w:val="423002366"/>
                      <w:dataBinding w:prefixMappings="xmlns:ns0='http://schemas.openxmlformats.org/officeDocument/2006/extended-properties' " w:xpath="/ns0:Properties[1]/ns0:Company[1]" w:storeItemID="{6668398D-A668-4E3E-A5EB-62B293D839F1}"/>
                      <w:text/>
                    </w:sdtPr>
                    <w:sdtEndPr/>
                    <w:sdtContent>
                      <w:p w14:paraId="4D5EE2C9" w14:textId="77777777" w:rsidR="003155FE" w:rsidRDefault="0040615D">
                        <w:pPr>
                          <w:jc w:val="center"/>
                          <w:rPr>
                            <w:color w:val="FFFFFF" w:themeColor="background1"/>
                          </w:rPr>
                        </w:pPr>
                        <w:r>
                          <w:rPr>
                            <w:color w:val="FFFFFF" w:themeColor="background1"/>
                          </w:rPr>
                          <w:t>Γραφείο Τύπου και Δημοσίων Σχέσεων Δήμου Δράμας</w:t>
                        </w:r>
                      </w:p>
                    </w:sdtContent>
                  </w:sdt>
                  <w:p w14:paraId="4C2F1C99" w14:textId="77777777" w:rsidR="003155FE" w:rsidRDefault="003155FE">
                    <w:pPr>
                      <w:jc w:val="center"/>
                      <w:rPr>
                        <w:color w:val="FFFFFF" w:themeColor="background1"/>
                      </w:rPr>
                    </w:pPr>
                  </w:p>
                </w:txbxContent>
              </v:textbox>
              <w10:wrap anchorx="page" anchory="page"/>
            </v:shape>
          </w:pict>
        </mc:Fallback>
      </mc:AlternateContent>
    </w:r>
    <w:r w:rsidR="00447923">
      <w:rPr>
        <w:noProof/>
      </w:rPr>
      <mc:AlternateContent>
        <mc:Choice Requires="wps">
          <w:drawing>
            <wp:anchor distT="0" distB="0" distL="114300" distR="114300" simplePos="0" relativeHeight="251683840" behindDoc="1" locked="0" layoutInCell="1" allowOverlap="1" wp14:anchorId="376FB771" wp14:editId="53DD4BD5">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9"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9C8D65" w14:textId="77777777" w:rsidR="003155FE" w:rsidRDefault="003155FE"/>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FB771" id="_x0000_s1041" style="position:absolute;margin-left:0;margin-top:0;width:55.1pt;height:71.3pt;z-index:-25163264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" fillcolor="#a9a57c [3204]" stroked="f" strokeweight="2pt">
              <v:textbox>
                <w:txbxContent>
                  <w:p w14:paraId="459C8D65" w14:textId="77777777" w:rsidR="003155FE" w:rsidRDefault="003155FE"/>
                </w:txbxContent>
              </v:textbox>
              <w10:wrap anchorx="page" anchory="page"/>
            </v:rect>
          </w:pict>
        </mc:Fallback>
      </mc:AlternateContent>
    </w:r>
    <w:r w:rsidR="00447923">
      <w:rPr>
        <w:noProof/>
      </w:rPr>
      <mc:AlternateContent>
        <mc:Choice Requires="wps">
          <w:drawing>
            <wp:anchor distT="0" distB="0" distL="114300" distR="114300" simplePos="0" relativeHeight="251682816" behindDoc="1" locked="0" layoutInCell="1" allowOverlap="1" wp14:anchorId="6BB305CA" wp14:editId="4DF2074D">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20"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69648" w14:textId="77777777" w:rsidR="003155FE" w:rsidRDefault="003155FE">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305CA" id="_x0000_s1042" style="position:absolute;margin-left:0;margin-top:0;width:55.1pt;height:11in;z-index:-2516336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" fillcolor="#675e47 [3215]" stroked="f" strokeweight="2pt">
              <v:textbox>
                <w:txbxContent>
                  <w:p w14:paraId="0A869648" w14:textId="77777777" w:rsidR="003155FE" w:rsidRDefault="003155FE">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5"/>
      <w:lvlText w:val="○"/>
      <w:lvlJc w:val="left"/>
      <w:pPr>
        <w:ind w:left="1800" w:hanging="360"/>
      </w:pPr>
      <w:rPr>
        <w:rFonts w:ascii="Monotype Corsiva" w:hAnsi="Monotype Corsiva" w:hint="default"/>
        <w:color w:val="D2CB6C" w:themeColor="accent3"/>
      </w:rPr>
    </w:lvl>
  </w:abstractNum>
  <w:abstractNum w:abstractNumId="5" w15:restartNumberingAfterBreak="0">
    <w:nsid w:val="FFFFFF81"/>
    <w:multiLevelType w:val="singleLevel"/>
    <w:tmpl w:val="9A8A1DFA"/>
    <w:lvl w:ilvl="0">
      <w:start w:val="1"/>
      <w:numFmt w:val="bullet"/>
      <w:pStyle w:val="4"/>
      <w:lvlText w:val=""/>
      <w:lvlJc w:val="left"/>
      <w:pPr>
        <w:ind w:left="1440" w:hanging="360"/>
      </w:pPr>
      <w:rPr>
        <w:rFonts w:ascii="Symbol" w:hAnsi="Symbol" w:hint="default"/>
        <w:color w:val="D2CB6C" w:themeColor="accent3"/>
      </w:rPr>
    </w:lvl>
  </w:abstractNum>
  <w:abstractNum w:abstractNumId="6" w15:restartNumberingAfterBreak="0">
    <w:nsid w:val="FFFFFF82"/>
    <w:multiLevelType w:val="singleLevel"/>
    <w:tmpl w:val="4AAC3C4A"/>
    <w:lvl w:ilvl="0">
      <w:start w:val="1"/>
      <w:numFmt w:val="bullet"/>
      <w:pStyle w:val="3"/>
      <w:lvlText w:val=""/>
      <w:lvlJc w:val="left"/>
      <w:pPr>
        <w:ind w:left="1080" w:hanging="360"/>
      </w:pPr>
      <w:rPr>
        <w:rFonts w:ascii="Symbol" w:hAnsi="Symbol" w:hint="default"/>
        <w:color w:val="A9A57C" w:themeColor="accent1"/>
      </w:rPr>
    </w:lvl>
  </w:abstractNum>
  <w:abstractNum w:abstractNumId="7" w15:restartNumberingAfterBreak="0">
    <w:nsid w:val="FFFFFF83"/>
    <w:multiLevelType w:val="singleLevel"/>
    <w:tmpl w:val="3EFA84BC"/>
    <w:lvl w:ilvl="0">
      <w:start w:val="1"/>
      <w:numFmt w:val="bullet"/>
      <w:pStyle w:val="2"/>
      <w:lvlText w:val=""/>
      <w:lvlJc w:val="left"/>
      <w:pPr>
        <w:ind w:left="720" w:hanging="360"/>
      </w:pPr>
      <w:rPr>
        <w:rFonts w:ascii="Symbol" w:hAnsi="Symbol" w:hint="default"/>
        <w:color w:val="A9A57C"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a"/>
      <w:lvlText w:val=""/>
      <w:lvlJc w:val="left"/>
      <w:pPr>
        <w:ind w:left="360" w:hanging="360"/>
      </w:pPr>
      <w:rPr>
        <w:rFonts w:ascii="Symbol" w:hAnsi="Symbol" w:hint="default"/>
        <w:color w:val="A9A57C" w:themeColor="accent1"/>
      </w:rPr>
    </w:lvl>
  </w:abstractNum>
  <w:abstractNum w:abstractNumId="10" w15:restartNumberingAfterBreak="0">
    <w:nsid w:val="113679EA"/>
    <w:multiLevelType w:val="hybridMultilevel"/>
    <w:tmpl w:val="8BE0B8DC"/>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125" w:hanging="360"/>
      </w:pPr>
    </w:lvl>
    <w:lvl w:ilvl="2" w:tplc="0408001B">
      <w:start w:val="1"/>
      <w:numFmt w:val="lowerRoman"/>
      <w:lvlText w:val="%3."/>
      <w:lvlJc w:val="right"/>
      <w:pPr>
        <w:ind w:left="1845" w:hanging="180"/>
      </w:pPr>
    </w:lvl>
    <w:lvl w:ilvl="3" w:tplc="0408000F">
      <w:start w:val="1"/>
      <w:numFmt w:val="decimal"/>
      <w:lvlText w:val="%4."/>
      <w:lvlJc w:val="left"/>
      <w:pPr>
        <w:ind w:left="2565" w:hanging="360"/>
      </w:pPr>
    </w:lvl>
    <w:lvl w:ilvl="4" w:tplc="04080019">
      <w:start w:val="1"/>
      <w:numFmt w:val="lowerLetter"/>
      <w:lvlText w:val="%5."/>
      <w:lvlJc w:val="left"/>
      <w:pPr>
        <w:ind w:left="3285" w:hanging="360"/>
      </w:pPr>
    </w:lvl>
    <w:lvl w:ilvl="5" w:tplc="0408001B">
      <w:start w:val="1"/>
      <w:numFmt w:val="lowerRoman"/>
      <w:lvlText w:val="%6."/>
      <w:lvlJc w:val="right"/>
      <w:pPr>
        <w:ind w:left="4005" w:hanging="180"/>
      </w:pPr>
    </w:lvl>
    <w:lvl w:ilvl="6" w:tplc="0408000F">
      <w:start w:val="1"/>
      <w:numFmt w:val="decimal"/>
      <w:lvlText w:val="%7."/>
      <w:lvlJc w:val="left"/>
      <w:pPr>
        <w:ind w:left="4725" w:hanging="360"/>
      </w:pPr>
    </w:lvl>
    <w:lvl w:ilvl="7" w:tplc="04080019">
      <w:start w:val="1"/>
      <w:numFmt w:val="lowerLetter"/>
      <w:lvlText w:val="%8."/>
      <w:lvlJc w:val="left"/>
      <w:pPr>
        <w:ind w:left="5445" w:hanging="360"/>
      </w:pPr>
    </w:lvl>
    <w:lvl w:ilvl="8" w:tplc="0408001B">
      <w:start w:val="1"/>
      <w:numFmt w:val="lowerRoman"/>
      <w:lvlText w:val="%9."/>
      <w:lvlJc w:val="right"/>
      <w:pPr>
        <w:ind w:left="6165" w:hanging="180"/>
      </w:pPr>
    </w:lvl>
  </w:abstractNum>
  <w:abstractNum w:abstractNumId="11" w15:restartNumberingAfterBreak="0">
    <w:nsid w:val="1A0D20BD"/>
    <w:multiLevelType w:val="multilevel"/>
    <w:tmpl w:val="741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87357"/>
    <w:multiLevelType w:val="multilevel"/>
    <w:tmpl w:val="51B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11F5C"/>
    <w:multiLevelType w:val="multilevel"/>
    <w:tmpl w:val="9558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F1537"/>
    <w:multiLevelType w:val="multilevel"/>
    <w:tmpl w:val="26A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646C3"/>
    <w:multiLevelType w:val="multilevel"/>
    <w:tmpl w:val="C3B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635BF"/>
    <w:multiLevelType w:val="multilevel"/>
    <w:tmpl w:val="3518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910D5"/>
    <w:multiLevelType w:val="hybridMultilevel"/>
    <w:tmpl w:val="BDD65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A5111AE"/>
    <w:multiLevelType w:val="multilevel"/>
    <w:tmpl w:val="F97E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185AB9"/>
    <w:multiLevelType w:val="multilevel"/>
    <w:tmpl w:val="87B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B4AFC"/>
    <w:multiLevelType w:val="hybridMultilevel"/>
    <w:tmpl w:val="E40AEAC2"/>
    <w:lvl w:ilvl="0" w:tplc="6082DF38">
      <w:start w:val="6"/>
      <w:numFmt w:val="bullet"/>
      <w:lvlText w:val="•"/>
      <w:lvlJc w:val="left"/>
      <w:pPr>
        <w:ind w:left="1080" w:hanging="720"/>
      </w:pPr>
      <w:rPr>
        <w:rFonts w:ascii="Century Gothic" w:eastAsia="Times New Roman" w:hAnsi="Century Gothic"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58909DA"/>
    <w:multiLevelType w:val="hybridMultilevel"/>
    <w:tmpl w:val="0C34AC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748C6EBC"/>
    <w:multiLevelType w:val="hybridMultilevel"/>
    <w:tmpl w:val="7464BDEE"/>
    <w:lvl w:ilvl="0" w:tplc="2B78E19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8D72644"/>
    <w:multiLevelType w:val="multilevel"/>
    <w:tmpl w:val="8CE8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num>
  <w:num w:numId="25">
    <w:abstractNumId w:val="20"/>
  </w:num>
  <w:num w:numId="26">
    <w:abstractNumId w:val="22"/>
  </w:num>
  <w:num w:numId="27">
    <w:abstractNumId w:val="23"/>
  </w:num>
  <w:num w:numId="28">
    <w:abstractNumId w:val="15"/>
  </w:num>
  <w:num w:numId="29">
    <w:abstractNumId w:val="14"/>
  </w:num>
  <w:num w:numId="30">
    <w:abstractNumId w:val="16"/>
  </w:num>
  <w:num w:numId="31">
    <w:abstractNumId w:val="13"/>
  </w:num>
  <w:num w:numId="32">
    <w:abstractNumId w:val="19"/>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3B"/>
    <w:rsid w:val="000042E4"/>
    <w:rsid w:val="00017229"/>
    <w:rsid w:val="0002783E"/>
    <w:rsid w:val="000677C2"/>
    <w:rsid w:val="00074B71"/>
    <w:rsid w:val="000800C6"/>
    <w:rsid w:val="00083A6A"/>
    <w:rsid w:val="000853DD"/>
    <w:rsid w:val="00092AA3"/>
    <w:rsid w:val="0009413C"/>
    <w:rsid w:val="000A0C01"/>
    <w:rsid w:val="000B01DC"/>
    <w:rsid w:val="000B0445"/>
    <w:rsid w:val="000B38BE"/>
    <w:rsid w:val="000B75B0"/>
    <w:rsid w:val="000C79BC"/>
    <w:rsid w:val="000C7D3A"/>
    <w:rsid w:val="000E0B6E"/>
    <w:rsid w:val="00101AB2"/>
    <w:rsid w:val="0010466B"/>
    <w:rsid w:val="00107A9E"/>
    <w:rsid w:val="00116528"/>
    <w:rsid w:val="00116AD0"/>
    <w:rsid w:val="00116FC9"/>
    <w:rsid w:val="00131704"/>
    <w:rsid w:val="001333E4"/>
    <w:rsid w:val="001523B4"/>
    <w:rsid w:val="0015738C"/>
    <w:rsid w:val="0016089C"/>
    <w:rsid w:val="0016648F"/>
    <w:rsid w:val="001A1884"/>
    <w:rsid w:val="001C1B16"/>
    <w:rsid w:val="001D7530"/>
    <w:rsid w:val="001D78B4"/>
    <w:rsid w:val="001F20E3"/>
    <w:rsid w:val="00205409"/>
    <w:rsid w:val="00210F85"/>
    <w:rsid w:val="00222DBC"/>
    <w:rsid w:val="00224C81"/>
    <w:rsid w:val="00225918"/>
    <w:rsid w:val="00226067"/>
    <w:rsid w:val="0026255A"/>
    <w:rsid w:val="002658FA"/>
    <w:rsid w:val="002C040C"/>
    <w:rsid w:val="002E7FD2"/>
    <w:rsid w:val="002F32B7"/>
    <w:rsid w:val="002F6526"/>
    <w:rsid w:val="00304525"/>
    <w:rsid w:val="00314666"/>
    <w:rsid w:val="003155FE"/>
    <w:rsid w:val="00321655"/>
    <w:rsid w:val="003246AB"/>
    <w:rsid w:val="00330B14"/>
    <w:rsid w:val="003454EA"/>
    <w:rsid w:val="00361EBD"/>
    <w:rsid w:val="003635E1"/>
    <w:rsid w:val="003649F1"/>
    <w:rsid w:val="003764BF"/>
    <w:rsid w:val="003A66FF"/>
    <w:rsid w:val="003D4D96"/>
    <w:rsid w:val="003D68BF"/>
    <w:rsid w:val="0040183A"/>
    <w:rsid w:val="00402041"/>
    <w:rsid w:val="0040615D"/>
    <w:rsid w:val="00424F28"/>
    <w:rsid w:val="004275C2"/>
    <w:rsid w:val="00447923"/>
    <w:rsid w:val="0045595F"/>
    <w:rsid w:val="0046257F"/>
    <w:rsid w:val="00480C9C"/>
    <w:rsid w:val="004A19BD"/>
    <w:rsid w:val="00511602"/>
    <w:rsid w:val="00520898"/>
    <w:rsid w:val="0052641F"/>
    <w:rsid w:val="00537DE3"/>
    <w:rsid w:val="00544728"/>
    <w:rsid w:val="00551A61"/>
    <w:rsid w:val="0058321F"/>
    <w:rsid w:val="005874DE"/>
    <w:rsid w:val="005D604C"/>
    <w:rsid w:val="005E5537"/>
    <w:rsid w:val="005F36A7"/>
    <w:rsid w:val="00610AF6"/>
    <w:rsid w:val="00612D93"/>
    <w:rsid w:val="00626B70"/>
    <w:rsid w:val="00632C48"/>
    <w:rsid w:val="00637F47"/>
    <w:rsid w:val="006507B2"/>
    <w:rsid w:val="0065129A"/>
    <w:rsid w:val="0066130F"/>
    <w:rsid w:val="00670775"/>
    <w:rsid w:val="006735EC"/>
    <w:rsid w:val="00677D24"/>
    <w:rsid w:val="00685B26"/>
    <w:rsid w:val="00696F23"/>
    <w:rsid w:val="006A5BE6"/>
    <w:rsid w:val="006B2712"/>
    <w:rsid w:val="006B7127"/>
    <w:rsid w:val="006D1760"/>
    <w:rsid w:val="006E02A2"/>
    <w:rsid w:val="006E1192"/>
    <w:rsid w:val="006F750F"/>
    <w:rsid w:val="0070426F"/>
    <w:rsid w:val="0070669A"/>
    <w:rsid w:val="00712F26"/>
    <w:rsid w:val="00716F13"/>
    <w:rsid w:val="0072345E"/>
    <w:rsid w:val="007257C9"/>
    <w:rsid w:val="00787E23"/>
    <w:rsid w:val="007B5209"/>
    <w:rsid w:val="007C274A"/>
    <w:rsid w:val="007C4551"/>
    <w:rsid w:val="007D188D"/>
    <w:rsid w:val="007E5BF4"/>
    <w:rsid w:val="007F3D72"/>
    <w:rsid w:val="00817C7D"/>
    <w:rsid w:val="00860EEB"/>
    <w:rsid w:val="008615BF"/>
    <w:rsid w:val="00865467"/>
    <w:rsid w:val="008A077C"/>
    <w:rsid w:val="008A3AC9"/>
    <w:rsid w:val="008B6D93"/>
    <w:rsid w:val="008C1D7D"/>
    <w:rsid w:val="008F222B"/>
    <w:rsid w:val="009223DD"/>
    <w:rsid w:val="00947672"/>
    <w:rsid w:val="00952C53"/>
    <w:rsid w:val="00960FE2"/>
    <w:rsid w:val="009955C6"/>
    <w:rsid w:val="009A577E"/>
    <w:rsid w:val="009B2C2C"/>
    <w:rsid w:val="009F0A4E"/>
    <w:rsid w:val="009F0E7A"/>
    <w:rsid w:val="00A278AB"/>
    <w:rsid w:val="00A378E8"/>
    <w:rsid w:val="00A50680"/>
    <w:rsid w:val="00A75772"/>
    <w:rsid w:val="00AA16F0"/>
    <w:rsid w:val="00AD3981"/>
    <w:rsid w:val="00B0742A"/>
    <w:rsid w:val="00B30771"/>
    <w:rsid w:val="00B30F25"/>
    <w:rsid w:val="00B347E9"/>
    <w:rsid w:val="00B52D13"/>
    <w:rsid w:val="00B767A7"/>
    <w:rsid w:val="00B82757"/>
    <w:rsid w:val="00B86AE5"/>
    <w:rsid w:val="00B94660"/>
    <w:rsid w:val="00BA4FC7"/>
    <w:rsid w:val="00BB4731"/>
    <w:rsid w:val="00BC3D42"/>
    <w:rsid w:val="00BD1BAB"/>
    <w:rsid w:val="00BD574A"/>
    <w:rsid w:val="00BE341A"/>
    <w:rsid w:val="00BE6F53"/>
    <w:rsid w:val="00C24D5C"/>
    <w:rsid w:val="00C262B0"/>
    <w:rsid w:val="00C27B42"/>
    <w:rsid w:val="00C41570"/>
    <w:rsid w:val="00C63B8D"/>
    <w:rsid w:val="00C93E8C"/>
    <w:rsid w:val="00CA4657"/>
    <w:rsid w:val="00CA4AF1"/>
    <w:rsid w:val="00CA7EB8"/>
    <w:rsid w:val="00CB36E9"/>
    <w:rsid w:val="00CC22F0"/>
    <w:rsid w:val="00CC45AE"/>
    <w:rsid w:val="00D114BE"/>
    <w:rsid w:val="00D14639"/>
    <w:rsid w:val="00D361F4"/>
    <w:rsid w:val="00D37BEA"/>
    <w:rsid w:val="00D4038B"/>
    <w:rsid w:val="00D4795B"/>
    <w:rsid w:val="00D5333B"/>
    <w:rsid w:val="00D571B0"/>
    <w:rsid w:val="00D720D8"/>
    <w:rsid w:val="00D97434"/>
    <w:rsid w:val="00DA0E1F"/>
    <w:rsid w:val="00DA3F9B"/>
    <w:rsid w:val="00DA43C4"/>
    <w:rsid w:val="00DF57C9"/>
    <w:rsid w:val="00E35446"/>
    <w:rsid w:val="00E36BB6"/>
    <w:rsid w:val="00E41638"/>
    <w:rsid w:val="00E66656"/>
    <w:rsid w:val="00E70C0C"/>
    <w:rsid w:val="00E83B93"/>
    <w:rsid w:val="00EA4434"/>
    <w:rsid w:val="00EC7624"/>
    <w:rsid w:val="00ED0926"/>
    <w:rsid w:val="00EF523D"/>
    <w:rsid w:val="00EF6F53"/>
    <w:rsid w:val="00F13A46"/>
    <w:rsid w:val="00F17E32"/>
    <w:rsid w:val="00F20187"/>
    <w:rsid w:val="00F27633"/>
    <w:rsid w:val="00F720E4"/>
    <w:rsid w:val="00F87FDE"/>
    <w:rsid w:val="00FC66FB"/>
    <w:rsid w:val="00FC728F"/>
    <w:rsid w:val="00FE572C"/>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7F2A7"/>
  <w15:docId w15:val="{C3AD4DDC-FFF0-48EA-A430-A6D5EF34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F25"/>
  </w:style>
  <w:style w:type="paragraph" w:styleId="1">
    <w:name w:val="heading 1"/>
    <w:basedOn w:val="a0"/>
    <w:next w:val="a0"/>
    <w:link w:val="1Char"/>
    <w:uiPriority w:val="9"/>
    <w:qFormat/>
    <w:rsid w:val="00B30F25"/>
    <w:pPr>
      <w:keepNext/>
      <w:keepLines/>
      <w:spacing w:before="320" w:after="0" w:line="240" w:lineRule="auto"/>
      <w:outlineLvl w:val="0"/>
    </w:pPr>
    <w:rPr>
      <w:rFonts w:asciiTheme="majorHAnsi" w:eastAsiaTheme="majorEastAsia" w:hAnsiTheme="majorHAnsi" w:cstheme="majorBidi"/>
      <w:color w:val="848057" w:themeColor="accent1" w:themeShade="BF"/>
      <w:sz w:val="30"/>
      <w:szCs w:val="30"/>
    </w:rPr>
  </w:style>
  <w:style w:type="paragraph" w:styleId="20">
    <w:name w:val="heading 2"/>
    <w:basedOn w:val="a0"/>
    <w:next w:val="a0"/>
    <w:link w:val="2Char"/>
    <w:uiPriority w:val="9"/>
    <w:semiHidden/>
    <w:unhideWhenUsed/>
    <w:qFormat/>
    <w:rsid w:val="00B30F25"/>
    <w:pPr>
      <w:keepNext/>
      <w:keepLines/>
      <w:spacing w:before="40" w:after="0" w:line="240" w:lineRule="auto"/>
      <w:outlineLvl w:val="1"/>
    </w:pPr>
    <w:rPr>
      <w:rFonts w:asciiTheme="majorHAnsi" w:eastAsiaTheme="majorEastAsia" w:hAnsiTheme="majorHAnsi" w:cstheme="majorBidi"/>
      <w:color w:val="679B9A" w:themeColor="accent2" w:themeShade="BF"/>
      <w:sz w:val="28"/>
      <w:szCs w:val="28"/>
    </w:rPr>
  </w:style>
  <w:style w:type="paragraph" w:styleId="30">
    <w:name w:val="heading 3"/>
    <w:basedOn w:val="a0"/>
    <w:next w:val="a0"/>
    <w:link w:val="3Char"/>
    <w:uiPriority w:val="9"/>
    <w:semiHidden/>
    <w:unhideWhenUsed/>
    <w:qFormat/>
    <w:rsid w:val="00B30F25"/>
    <w:pPr>
      <w:keepNext/>
      <w:keepLines/>
      <w:spacing w:before="40" w:after="0" w:line="240" w:lineRule="auto"/>
      <w:outlineLvl w:val="2"/>
    </w:pPr>
    <w:rPr>
      <w:rFonts w:asciiTheme="majorHAnsi" w:eastAsiaTheme="majorEastAsia" w:hAnsiTheme="majorHAnsi" w:cstheme="majorBidi"/>
      <w:color w:val="8D785D" w:themeColor="accent6" w:themeShade="BF"/>
      <w:sz w:val="26"/>
      <w:szCs w:val="26"/>
    </w:rPr>
  </w:style>
  <w:style w:type="paragraph" w:styleId="40">
    <w:name w:val="heading 4"/>
    <w:basedOn w:val="a0"/>
    <w:next w:val="a0"/>
    <w:link w:val="4Char"/>
    <w:uiPriority w:val="9"/>
    <w:semiHidden/>
    <w:unhideWhenUsed/>
    <w:qFormat/>
    <w:rsid w:val="00B30F25"/>
    <w:pPr>
      <w:keepNext/>
      <w:keepLines/>
      <w:spacing w:before="40" w:after="0"/>
      <w:outlineLvl w:val="3"/>
    </w:pPr>
    <w:rPr>
      <w:rFonts w:asciiTheme="majorHAnsi" w:eastAsiaTheme="majorEastAsia" w:hAnsiTheme="majorHAnsi" w:cstheme="majorBidi"/>
      <w:i/>
      <w:iCs/>
      <w:color w:val="A37A37" w:themeColor="accent5" w:themeShade="BF"/>
      <w:sz w:val="25"/>
      <w:szCs w:val="25"/>
    </w:rPr>
  </w:style>
  <w:style w:type="paragraph" w:styleId="50">
    <w:name w:val="heading 5"/>
    <w:basedOn w:val="a0"/>
    <w:next w:val="a0"/>
    <w:link w:val="5Char"/>
    <w:uiPriority w:val="9"/>
    <w:semiHidden/>
    <w:unhideWhenUsed/>
    <w:qFormat/>
    <w:rsid w:val="00B30F25"/>
    <w:pPr>
      <w:keepNext/>
      <w:keepLines/>
      <w:spacing w:before="40" w:after="0"/>
      <w:outlineLvl w:val="4"/>
    </w:pPr>
    <w:rPr>
      <w:rFonts w:asciiTheme="majorHAnsi" w:eastAsiaTheme="majorEastAsia" w:hAnsiTheme="majorHAnsi" w:cstheme="majorBidi"/>
      <w:i/>
      <w:iCs/>
      <w:color w:val="456867" w:themeColor="accent2" w:themeShade="80"/>
      <w:sz w:val="24"/>
      <w:szCs w:val="24"/>
    </w:rPr>
  </w:style>
  <w:style w:type="paragraph" w:styleId="6">
    <w:name w:val="heading 6"/>
    <w:basedOn w:val="a0"/>
    <w:next w:val="a0"/>
    <w:link w:val="6Char"/>
    <w:uiPriority w:val="9"/>
    <w:semiHidden/>
    <w:unhideWhenUsed/>
    <w:qFormat/>
    <w:rsid w:val="00B30F25"/>
    <w:pPr>
      <w:keepNext/>
      <w:keepLines/>
      <w:spacing w:before="40" w:after="0"/>
      <w:outlineLvl w:val="5"/>
    </w:pPr>
    <w:rPr>
      <w:rFonts w:asciiTheme="majorHAnsi" w:eastAsiaTheme="majorEastAsia" w:hAnsiTheme="majorHAnsi" w:cstheme="majorBidi"/>
      <w:i/>
      <w:iCs/>
      <w:color w:val="5E503E" w:themeColor="accent6" w:themeShade="80"/>
      <w:sz w:val="23"/>
      <w:szCs w:val="23"/>
    </w:rPr>
  </w:style>
  <w:style w:type="paragraph" w:styleId="7">
    <w:name w:val="heading 7"/>
    <w:basedOn w:val="a0"/>
    <w:next w:val="a0"/>
    <w:link w:val="7Char"/>
    <w:uiPriority w:val="9"/>
    <w:semiHidden/>
    <w:unhideWhenUsed/>
    <w:qFormat/>
    <w:rsid w:val="00B30F25"/>
    <w:pPr>
      <w:keepNext/>
      <w:keepLines/>
      <w:spacing w:before="40" w:after="0"/>
      <w:outlineLvl w:val="6"/>
    </w:pPr>
    <w:rPr>
      <w:rFonts w:asciiTheme="majorHAnsi" w:eastAsiaTheme="majorEastAsia" w:hAnsiTheme="majorHAnsi" w:cstheme="majorBidi"/>
      <w:color w:val="58553A" w:themeColor="accent1" w:themeShade="80"/>
    </w:rPr>
  </w:style>
  <w:style w:type="paragraph" w:styleId="8">
    <w:name w:val="heading 8"/>
    <w:basedOn w:val="a0"/>
    <w:next w:val="a0"/>
    <w:link w:val="8Char"/>
    <w:uiPriority w:val="9"/>
    <w:semiHidden/>
    <w:unhideWhenUsed/>
    <w:qFormat/>
    <w:rsid w:val="00B30F25"/>
    <w:pPr>
      <w:keepNext/>
      <w:keepLines/>
      <w:spacing w:before="40" w:after="0"/>
      <w:outlineLvl w:val="7"/>
    </w:pPr>
    <w:rPr>
      <w:rFonts w:asciiTheme="majorHAnsi" w:eastAsiaTheme="majorEastAsia" w:hAnsiTheme="majorHAnsi" w:cstheme="majorBidi"/>
      <w:color w:val="456867" w:themeColor="accent2" w:themeShade="80"/>
      <w:sz w:val="21"/>
      <w:szCs w:val="21"/>
    </w:rPr>
  </w:style>
  <w:style w:type="paragraph" w:styleId="9">
    <w:name w:val="heading 9"/>
    <w:basedOn w:val="a0"/>
    <w:next w:val="a0"/>
    <w:link w:val="9Char"/>
    <w:uiPriority w:val="9"/>
    <w:semiHidden/>
    <w:unhideWhenUsed/>
    <w:qFormat/>
    <w:rsid w:val="00B30F25"/>
    <w:pPr>
      <w:keepNext/>
      <w:keepLines/>
      <w:spacing w:before="40" w:after="0"/>
      <w:outlineLvl w:val="8"/>
    </w:pPr>
    <w:rPr>
      <w:rFonts w:asciiTheme="majorHAnsi" w:eastAsiaTheme="majorEastAsia" w:hAnsiTheme="majorHAnsi" w:cstheme="majorBidi"/>
      <w:color w:val="5E503E" w:themeColor="accent6"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30F25"/>
    <w:rPr>
      <w:rFonts w:asciiTheme="majorHAnsi" w:eastAsiaTheme="majorEastAsia" w:hAnsiTheme="majorHAnsi" w:cstheme="majorBidi"/>
      <w:color w:val="848057" w:themeColor="accent1" w:themeShade="BF"/>
      <w:sz w:val="30"/>
      <w:szCs w:val="30"/>
    </w:rPr>
  </w:style>
  <w:style w:type="character" w:customStyle="1" w:styleId="2Char">
    <w:name w:val="Επικεφαλίδα 2 Char"/>
    <w:basedOn w:val="a1"/>
    <w:link w:val="20"/>
    <w:uiPriority w:val="9"/>
    <w:semiHidden/>
    <w:rsid w:val="00B30F25"/>
    <w:rPr>
      <w:rFonts w:asciiTheme="majorHAnsi" w:eastAsiaTheme="majorEastAsia" w:hAnsiTheme="majorHAnsi" w:cstheme="majorBidi"/>
      <w:color w:val="679B9A" w:themeColor="accent2" w:themeShade="BF"/>
      <w:sz w:val="28"/>
      <w:szCs w:val="28"/>
    </w:rPr>
  </w:style>
  <w:style w:type="character" w:customStyle="1" w:styleId="3Char">
    <w:name w:val="Επικεφαλίδα 3 Char"/>
    <w:basedOn w:val="a1"/>
    <w:link w:val="30"/>
    <w:uiPriority w:val="9"/>
    <w:semiHidden/>
    <w:rsid w:val="00B30F25"/>
    <w:rPr>
      <w:rFonts w:asciiTheme="majorHAnsi" w:eastAsiaTheme="majorEastAsia" w:hAnsiTheme="majorHAnsi" w:cstheme="majorBidi"/>
      <w:color w:val="8D785D" w:themeColor="accent6" w:themeShade="BF"/>
      <w:sz w:val="26"/>
      <w:szCs w:val="26"/>
    </w:rPr>
  </w:style>
  <w:style w:type="character" w:customStyle="1" w:styleId="4Char">
    <w:name w:val="Επικεφαλίδα 4 Char"/>
    <w:basedOn w:val="a1"/>
    <w:link w:val="40"/>
    <w:uiPriority w:val="9"/>
    <w:semiHidden/>
    <w:rsid w:val="00B30F25"/>
    <w:rPr>
      <w:rFonts w:asciiTheme="majorHAnsi" w:eastAsiaTheme="majorEastAsia" w:hAnsiTheme="majorHAnsi" w:cstheme="majorBidi"/>
      <w:i/>
      <w:iCs/>
      <w:color w:val="A37A37" w:themeColor="accent5" w:themeShade="BF"/>
      <w:sz w:val="25"/>
      <w:szCs w:val="25"/>
    </w:rPr>
  </w:style>
  <w:style w:type="character" w:customStyle="1" w:styleId="5Char">
    <w:name w:val="Επικεφαλίδα 5 Char"/>
    <w:basedOn w:val="a1"/>
    <w:link w:val="50"/>
    <w:uiPriority w:val="9"/>
    <w:semiHidden/>
    <w:rsid w:val="00B30F25"/>
    <w:rPr>
      <w:rFonts w:asciiTheme="majorHAnsi" w:eastAsiaTheme="majorEastAsia" w:hAnsiTheme="majorHAnsi" w:cstheme="majorBidi"/>
      <w:i/>
      <w:iCs/>
      <w:color w:val="456867" w:themeColor="accent2" w:themeShade="80"/>
      <w:sz w:val="24"/>
      <w:szCs w:val="24"/>
    </w:rPr>
  </w:style>
  <w:style w:type="character" w:customStyle="1" w:styleId="6Char">
    <w:name w:val="Επικεφαλίδα 6 Char"/>
    <w:basedOn w:val="a1"/>
    <w:link w:val="6"/>
    <w:uiPriority w:val="9"/>
    <w:semiHidden/>
    <w:rsid w:val="00B30F25"/>
    <w:rPr>
      <w:rFonts w:asciiTheme="majorHAnsi" w:eastAsiaTheme="majorEastAsia" w:hAnsiTheme="majorHAnsi" w:cstheme="majorBidi"/>
      <w:i/>
      <w:iCs/>
      <w:color w:val="5E503E" w:themeColor="accent6" w:themeShade="80"/>
      <w:sz w:val="23"/>
      <w:szCs w:val="23"/>
    </w:rPr>
  </w:style>
  <w:style w:type="character" w:customStyle="1" w:styleId="7Char">
    <w:name w:val="Επικεφαλίδα 7 Char"/>
    <w:basedOn w:val="a1"/>
    <w:link w:val="7"/>
    <w:uiPriority w:val="9"/>
    <w:semiHidden/>
    <w:rsid w:val="00B30F25"/>
    <w:rPr>
      <w:rFonts w:asciiTheme="majorHAnsi" w:eastAsiaTheme="majorEastAsia" w:hAnsiTheme="majorHAnsi" w:cstheme="majorBidi"/>
      <w:color w:val="58553A" w:themeColor="accent1" w:themeShade="80"/>
    </w:rPr>
  </w:style>
  <w:style w:type="character" w:customStyle="1" w:styleId="8Char">
    <w:name w:val="Επικεφαλίδα 8 Char"/>
    <w:basedOn w:val="a1"/>
    <w:link w:val="8"/>
    <w:uiPriority w:val="9"/>
    <w:semiHidden/>
    <w:rsid w:val="00B30F25"/>
    <w:rPr>
      <w:rFonts w:asciiTheme="majorHAnsi" w:eastAsiaTheme="majorEastAsia" w:hAnsiTheme="majorHAnsi" w:cstheme="majorBidi"/>
      <w:color w:val="456867" w:themeColor="accent2" w:themeShade="80"/>
      <w:sz w:val="21"/>
      <w:szCs w:val="21"/>
    </w:rPr>
  </w:style>
  <w:style w:type="character" w:customStyle="1" w:styleId="9Char">
    <w:name w:val="Επικεφαλίδα 9 Char"/>
    <w:basedOn w:val="a1"/>
    <w:link w:val="9"/>
    <w:uiPriority w:val="9"/>
    <w:semiHidden/>
    <w:rsid w:val="00B30F25"/>
    <w:rPr>
      <w:rFonts w:asciiTheme="majorHAnsi" w:eastAsiaTheme="majorEastAsia" w:hAnsiTheme="majorHAnsi" w:cstheme="majorBidi"/>
      <w:color w:val="5E503E" w:themeColor="accent6" w:themeShade="80"/>
    </w:rPr>
  </w:style>
  <w:style w:type="character" w:styleId="a4">
    <w:name w:val="Strong"/>
    <w:basedOn w:val="a1"/>
    <w:uiPriority w:val="22"/>
    <w:qFormat/>
    <w:rsid w:val="00B30F25"/>
    <w:rPr>
      <w:b/>
      <w:bCs/>
    </w:rPr>
  </w:style>
  <w:style w:type="character" w:styleId="a5">
    <w:name w:val="Emphasis"/>
    <w:basedOn w:val="a1"/>
    <w:uiPriority w:val="20"/>
    <w:qFormat/>
    <w:rsid w:val="00B30F25"/>
    <w:rPr>
      <w:i/>
      <w:iCs/>
    </w:rPr>
  </w:style>
  <w:style w:type="character" w:customStyle="1" w:styleId="a6">
    <w:name w:val="Χαρακτήρας έντονης σύστασης"/>
    <w:basedOn w:val="a1"/>
    <w:uiPriority w:val="32"/>
    <w:rPr>
      <w:rFonts w:cs="Times New Roman"/>
      <w:b/>
      <w:color w:val="000000"/>
      <w:szCs w:val="20"/>
      <w:u w:val="single"/>
    </w:rPr>
  </w:style>
  <w:style w:type="character" w:customStyle="1" w:styleId="a7">
    <w:name w:val="Χαρακτήρας διακριτικής σύστασης"/>
    <w:basedOn w:val="a1"/>
    <w:uiPriority w:val="31"/>
    <w:rPr>
      <w:rFonts w:cs="Times New Roman"/>
      <w:color w:val="000000"/>
      <w:szCs w:val="20"/>
      <w:u w:val="single"/>
    </w:rPr>
  </w:style>
  <w:style w:type="character" w:customStyle="1" w:styleId="a8">
    <w:name w:val="Χαρακτήρας τίτλου βιβλίου"/>
    <w:basedOn w:val="a1"/>
    <w:uiPriority w:val="33"/>
    <w:rPr>
      <w:rFonts w:asciiTheme="majorHAnsi" w:hAnsiTheme="majorHAnsi" w:cs="Times New Roman"/>
      <w:b/>
      <w:i/>
      <w:color w:val="000000"/>
      <w:szCs w:val="20"/>
    </w:rPr>
  </w:style>
  <w:style w:type="character" w:customStyle="1" w:styleId="a9">
    <w:name w:val="Χαρακτήρας έντονης έμφασης"/>
    <w:basedOn w:val="a1"/>
    <w:uiPriority w:val="21"/>
    <w:rPr>
      <w:rFonts w:cs="Times New Roman"/>
      <w:b/>
      <w:i/>
      <w:color w:val="000000"/>
      <w:szCs w:val="20"/>
    </w:rPr>
  </w:style>
  <w:style w:type="character" w:customStyle="1" w:styleId="aa">
    <w:name w:val="Χαρακτήρας διακριτικής έμφασης"/>
    <w:basedOn w:val="a1"/>
    <w:uiPriority w:val="19"/>
    <w:rPr>
      <w:rFonts w:cs="Times New Roman"/>
      <w:i/>
      <w:color w:val="000000"/>
      <w:szCs w:val="20"/>
    </w:rPr>
  </w:style>
  <w:style w:type="paragraph" w:styleId="ab">
    <w:name w:val="Quote"/>
    <w:basedOn w:val="a0"/>
    <w:next w:val="a0"/>
    <w:link w:val="Char"/>
    <w:uiPriority w:val="29"/>
    <w:qFormat/>
    <w:rsid w:val="00B30F25"/>
    <w:pPr>
      <w:spacing w:before="120"/>
      <w:ind w:left="720" w:right="720"/>
      <w:jc w:val="center"/>
    </w:pPr>
    <w:rPr>
      <w:i/>
      <w:iCs/>
    </w:rPr>
  </w:style>
  <w:style w:type="character" w:customStyle="1" w:styleId="Char">
    <w:name w:val="Απόσπασμα Char"/>
    <w:basedOn w:val="a1"/>
    <w:link w:val="ab"/>
    <w:uiPriority w:val="29"/>
    <w:rsid w:val="00B30F25"/>
    <w:rPr>
      <w:i/>
      <w:iCs/>
    </w:rPr>
  </w:style>
  <w:style w:type="paragraph" w:styleId="ac">
    <w:name w:val="Intense Quote"/>
    <w:basedOn w:val="a0"/>
    <w:next w:val="a0"/>
    <w:link w:val="Char0"/>
    <w:uiPriority w:val="30"/>
    <w:qFormat/>
    <w:rsid w:val="00B30F25"/>
    <w:pPr>
      <w:spacing w:before="120" w:line="300" w:lineRule="auto"/>
      <w:ind w:left="576" w:right="576"/>
      <w:jc w:val="center"/>
    </w:pPr>
    <w:rPr>
      <w:rFonts w:asciiTheme="majorHAnsi" w:eastAsiaTheme="majorEastAsia" w:hAnsiTheme="majorHAnsi" w:cstheme="majorBidi"/>
      <w:color w:val="A9A57C" w:themeColor="accent1"/>
      <w:sz w:val="24"/>
      <w:szCs w:val="24"/>
    </w:rPr>
  </w:style>
  <w:style w:type="table" w:styleId="ad">
    <w:name w:val="Table Grid"/>
    <w:basedOn w:val="a2"/>
    <w:uiPriority w:val="1"/>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ae">
    <w:name w:val="header"/>
    <w:basedOn w:val="a0"/>
    <w:link w:val="Char1"/>
    <w:uiPriority w:val="99"/>
    <w:unhideWhenUsed/>
    <w:pPr>
      <w:tabs>
        <w:tab w:val="center" w:pos="4320"/>
        <w:tab w:val="right" w:pos="8640"/>
      </w:tabs>
    </w:pPr>
  </w:style>
  <w:style w:type="character" w:customStyle="1" w:styleId="Char1">
    <w:name w:val="Κεφαλίδα Char"/>
    <w:basedOn w:val="a1"/>
    <w:link w:val="ae"/>
    <w:uiPriority w:val="99"/>
    <w:rPr>
      <w:rFonts w:cs="Times New Roman"/>
      <w:color w:val="000000"/>
      <w:szCs w:val="20"/>
    </w:rPr>
  </w:style>
  <w:style w:type="paragraph" w:styleId="af">
    <w:name w:val="footer"/>
    <w:basedOn w:val="a0"/>
    <w:link w:val="Char2"/>
    <w:uiPriority w:val="99"/>
    <w:unhideWhenUsed/>
    <w:pPr>
      <w:tabs>
        <w:tab w:val="center" w:pos="4320"/>
        <w:tab w:val="right" w:pos="8640"/>
      </w:tabs>
    </w:pPr>
  </w:style>
  <w:style w:type="character" w:customStyle="1" w:styleId="Char2">
    <w:name w:val="Υποσέλιδο Char"/>
    <w:basedOn w:val="a1"/>
    <w:link w:val="af"/>
    <w:uiPriority w:val="99"/>
    <w:rPr>
      <w:rFonts w:cs="Times New Roman"/>
      <w:color w:val="000000"/>
      <w:szCs w:val="20"/>
    </w:rPr>
  </w:style>
  <w:style w:type="paragraph" w:styleId="af0">
    <w:name w:val="Balloon Text"/>
    <w:basedOn w:val="a0"/>
    <w:link w:val="Char3"/>
    <w:uiPriority w:val="99"/>
    <w:semiHidden/>
    <w:unhideWhenUsed/>
    <w:rPr>
      <w:rFonts w:ascii="Tahoma" w:hAnsi="Tahoma" w:cs="Tahoma"/>
      <w:sz w:val="16"/>
      <w:szCs w:val="16"/>
    </w:rPr>
  </w:style>
  <w:style w:type="character" w:customStyle="1" w:styleId="Char3">
    <w:name w:val="Κείμενο πλαισίου Char"/>
    <w:basedOn w:val="a1"/>
    <w:link w:val="af0"/>
    <w:uiPriority w:val="99"/>
    <w:semiHidden/>
    <w:rPr>
      <w:rFonts w:ascii="Tahoma" w:hAnsi="Tahoma" w:cs="Tahoma"/>
      <w:color w:val="000000"/>
      <w:sz w:val="16"/>
      <w:szCs w:val="16"/>
    </w:rPr>
  </w:style>
  <w:style w:type="paragraph" w:styleId="af1">
    <w:name w:val="caption"/>
    <w:basedOn w:val="a0"/>
    <w:next w:val="a0"/>
    <w:uiPriority w:val="35"/>
    <w:unhideWhenUsed/>
    <w:qFormat/>
    <w:rsid w:val="00B30F25"/>
    <w:pPr>
      <w:spacing w:line="240" w:lineRule="auto"/>
    </w:pPr>
    <w:rPr>
      <w:b/>
      <w:bCs/>
      <w:smallCaps/>
      <w:color w:val="A9A57C" w:themeColor="accent1"/>
      <w:spacing w:val="6"/>
    </w:rPr>
  </w:style>
  <w:style w:type="paragraph" w:styleId="af2">
    <w:name w:val="No Spacing"/>
    <w:link w:val="Char4"/>
    <w:uiPriority w:val="1"/>
    <w:qFormat/>
    <w:rsid w:val="00B30F25"/>
    <w:pPr>
      <w:spacing w:after="0" w:line="240" w:lineRule="auto"/>
    </w:pPr>
  </w:style>
  <w:style w:type="paragraph" w:styleId="af3">
    <w:name w:val="Block Text"/>
    <w:aliases w:val="Παράθεση αποσπάσματος"/>
    <w:uiPriority w:val="40"/>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a">
    <w:name w:val="List Bullet"/>
    <w:basedOn w:val="a0"/>
    <w:uiPriority w:val="6"/>
    <w:unhideWhenUsed/>
    <w:pPr>
      <w:numPr>
        <w:numId w:val="16"/>
      </w:numPr>
      <w:spacing w:after="0"/>
      <w:contextualSpacing/>
    </w:pPr>
  </w:style>
  <w:style w:type="paragraph" w:styleId="2">
    <w:name w:val="List Bullet 2"/>
    <w:basedOn w:val="a0"/>
    <w:uiPriority w:val="6"/>
    <w:unhideWhenUsed/>
    <w:pPr>
      <w:numPr>
        <w:numId w:val="17"/>
      </w:numPr>
      <w:spacing w:after="0"/>
    </w:pPr>
  </w:style>
  <w:style w:type="paragraph" w:styleId="3">
    <w:name w:val="List Bullet 3"/>
    <w:basedOn w:val="a0"/>
    <w:uiPriority w:val="6"/>
    <w:unhideWhenUsed/>
    <w:pPr>
      <w:numPr>
        <w:numId w:val="18"/>
      </w:numPr>
      <w:spacing w:after="0"/>
    </w:pPr>
  </w:style>
  <w:style w:type="paragraph" w:styleId="4">
    <w:name w:val="List Bullet 4"/>
    <w:basedOn w:val="a0"/>
    <w:uiPriority w:val="6"/>
    <w:unhideWhenUsed/>
    <w:pPr>
      <w:numPr>
        <w:numId w:val="19"/>
      </w:numPr>
      <w:spacing w:after="0"/>
    </w:pPr>
  </w:style>
  <w:style w:type="paragraph" w:styleId="5">
    <w:name w:val="List Bullet 5"/>
    <w:basedOn w:val="a0"/>
    <w:uiPriority w:val="6"/>
    <w:unhideWhenUsed/>
    <w:pPr>
      <w:numPr>
        <w:numId w:val="20"/>
      </w:numPr>
      <w:spacing w:after="0"/>
    </w:pPr>
  </w:style>
  <w:style w:type="paragraph" w:styleId="10">
    <w:name w:val="toc 1"/>
    <w:basedOn w:val="a0"/>
    <w:next w:val="a0"/>
    <w:autoRedefine/>
    <w:uiPriority w:val="99"/>
    <w:semiHidden/>
    <w:unhideWhenUsed/>
    <w:pPr>
      <w:tabs>
        <w:tab w:val="right" w:leader="dot" w:pos="8630"/>
      </w:tabs>
      <w:spacing w:after="40" w:line="240" w:lineRule="auto"/>
    </w:pPr>
    <w:rPr>
      <w:smallCaps/>
      <w:color w:val="9CBEBD" w:themeColor="accent2"/>
    </w:rPr>
  </w:style>
  <w:style w:type="paragraph" w:styleId="21">
    <w:name w:val="toc 2"/>
    <w:basedOn w:val="a0"/>
    <w:next w:val="a0"/>
    <w:autoRedefine/>
    <w:uiPriority w:val="99"/>
    <w:semiHidden/>
    <w:unhideWhenUsed/>
    <w:pPr>
      <w:tabs>
        <w:tab w:val="right" w:leader="dot" w:pos="8630"/>
      </w:tabs>
      <w:spacing w:after="40" w:line="240" w:lineRule="auto"/>
      <w:ind w:left="216"/>
    </w:pPr>
    <w:rPr>
      <w:smallCaps/>
    </w:rPr>
  </w:style>
  <w:style w:type="paragraph" w:styleId="31">
    <w:name w:val="toc 3"/>
    <w:basedOn w:val="a0"/>
    <w:next w:val="a0"/>
    <w:autoRedefine/>
    <w:uiPriority w:val="99"/>
    <w:semiHidden/>
    <w:unhideWhenUsed/>
    <w:pPr>
      <w:tabs>
        <w:tab w:val="right" w:leader="dot" w:pos="8630"/>
      </w:tabs>
      <w:spacing w:after="40" w:line="240" w:lineRule="auto"/>
      <w:ind w:left="446"/>
    </w:pPr>
    <w:rPr>
      <w:smallCaps/>
    </w:rPr>
  </w:style>
  <w:style w:type="paragraph" w:styleId="41">
    <w:name w:val="toc 4"/>
    <w:basedOn w:val="a0"/>
    <w:next w:val="a0"/>
    <w:autoRedefine/>
    <w:uiPriority w:val="99"/>
    <w:semiHidden/>
    <w:unhideWhenUsed/>
    <w:pPr>
      <w:tabs>
        <w:tab w:val="right" w:leader="dot" w:pos="8630"/>
      </w:tabs>
      <w:spacing w:after="40" w:line="240" w:lineRule="auto"/>
      <w:ind w:left="662"/>
    </w:pPr>
    <w:rPr>
      <w:smallCaps/>
    </w:rPr>
  </w:style>
  <w:style w:type="paragraph" w:styleId="51">
    <w:name w:val="toc 5"/>
    <w:basedOn w:val="a0"/>
    <w:next w:val="a0"/>
    <w:autoRedefine/>
    <w:uiPriority w:val="99"/>
    <w:semiHidden/>
    <w:unhideWhenUsed/>
    <w:pPr>
      <w:tabs>
        <w:tab w:val="right" w:leader="dot" w:pos="8630"/>
      </w:tabs>
      <w:spacing w:after="40" w:line="240" w:lineRule="auto"/>
      <w:ind w:left="878"/>
    </w:pPr>
    <w:rPr>
      <w:smallCaps/>
    </w:rPr>
  </w:style>
  <w:style w:type="paragraph" w:styleId="60">
    <w:name w:val="toc 6"/>
    <w:basedOn w:val="a0"/>
    <w:next w:val="a0"/>
    <w:autoRedefine/>
    <w:uiPriority w:val="99"/>
    <w:semiHidden/>
    <w:unhideWhenUsed/>
    <w:pPr>
      <w:tabs>
        <w:tab w:val="right" w:leader="dot" w:pos="8630"/>
      </w:tabs>
      <w:spacing w:after="40" w:line="240" w:lineRule="auto"/>
      <w:ind w:left="1094"/>
    </w:pPr>
    <w:rPr>
      <w:smallCaps/>
    </w:rPr>
  </w:style>
  <w:style w:type="paragraph" w:styleId="70">
    <w:name w:val="toc 7"/>
    <w:basedOn w:val="a0"/>
    <w:next w:val="a0"/>
    <w:autoRedefine/>
    <w:uiPriority w:val="99"/>
    <w:semiHidden/>
    <w:unhideWhenUsed/>
    <w:pPr>
      <w:tabs>
        <w:tab w:val="right" w:leader="dot" w:pos="8630"/>
      </w:tabs>
      <w:spacing w:after="40" w:line="240" w:lineRule="auto"/>
      <w:ind w:left="1325"/>
    </w:pPr>
    <w:rPr>
      <w:smallCaps/>
    </w:rPr>
  </w:style>
  <w:style w:type="paragraph" w:styleId="80">
    <w:name w:val="toc 8"/>
    <w:basedOn w:val="a0"/>
    <w:next w:val="a0"/>
    <w:autoRedefine/>
    <w:uiPriority w:val="99"/>
    <w:semiHidden/>
    <w:unhideWhenUsed/>
    <w:pPr>
      <w:tabs>
        <w:tab w:val="right" w:leader="dot" w:pos="8630"/>
      </w:tabs>
      <w:spacing w:after="40" w:line="240" w:lineRule="auto"/>
      <w:ind w:left="1540"/>
    </w:pPr>
    <w:rPr>
      <w:smallCaps/>
    </w:rPr>
  </w:style>
  <w:style w:type="paragraph" w:styleId="90">
    <w:name w:val="toc 9"/>
    <w:basedOn w:val="a0"/>
    <w:next w:val="a0"/>
    <w:autoRedefine/>
    <w:uiPriority w:val="99"/>
    <w:semiHidden/>
    <w:unhideWhenUsed/>
    <w:pPr>
      <w:tabs>
        <w:tab w:val="right" w:leader="dot" w:pos="8630"/>
      </w:tabs>
      <w:spacing w:after="40" w:line="240" w:lineRule="auto"/>
      <w:ind w:left="1760"/>
    </w:pPr>
    <w:rPr>
      <w:smallCaps/>
    </w:rPr>
  </w:style>
  <w:style w:type="character" w:styleId="-">
    <w:name w:val="Hyperlink"/>
    <w:basedOn w:val="a1"/>
    <w:uiPriority w:val="99"/>
    <w:unhideWhenUsed/>
    <w:rPr>
      <w:color w:val="000000"/>
      <w:u w:val="single"/>
    </w:rPr>
  </w:style>
  <w:style w:type="character" w:styleId="af4">
    <w:name w:val="Book Title"/>
    <w:basedOn w:val="a1"/>
    <w:uiPriority w:val="33"/>
    <w:qFormat/>
    <w:rsid w:val="00B30F25"/>
    <w:rPr>
      <w:b/>
      <w:bCs/>
      <w:smallCaps/>
    </w:rPr>
  </w:style>
  <w:style w:type="character" w:styleId="af5">
    <w:name w:val="Intense Emphasis"/>
    <w:basedOn w:val="a1"/>
    <w:uiPriority w:val="21"/>
    <w:qFormat/>
    <w:rsid w:val="00B30F25"/>
    <w:rPr>
      <w:b w:val="0"/>
      <w:bCs w:val="0"/>
      <w:i/>
      <w:iCs/>
      <w:color w:val="A9A57C" w:themeColor="accent1"/>
    </w:rPr>
  </w:style>
  <w:style w:type="character" w:styleId="af6">
    <w:name w:val="Intense Reference"/>
    <w:basedOn w:val="a1"/>
    <w:uiPriority w:val="32"/>
    <w:qFormat/>
    <w:rsid w:val="00B30F25"/>
    <w:rPr>
      <w:b/>
      <w:bCs/>
      <w:smallCaps/>
      <w:color w:val="A9A57C" w:themeColor="accent1"/>
      <w:spacing w:val="5"/>
      <w:u w:val="single"/>
    </w:rPr>
  </w:style>
  <w:style w:type="character" w:styleId="af7">
    <w:name w:val="Subtle Emphasis"/>
    <w:basedOn w:val="a1"/>
    <w:uiPriority w:val="19"/>
    <w:qFormat/>
    <w:rsid w:val="00B30F25"/>
    <w:rPr>
      <w:i/>
      <w:iCs/>
      <w:color w:val="6F654B" w:themeColor="text1" w:themeTint="BF"/>
    </w:rPr>
  </w:style>
  <w:style w:type="character" w:styleId="af8">
    <w:name w:val="Subtle Reference"/>
    <w:basedOn w:val="a1"/>
    <w:uiPriority w:val="31"/>
    <w:qFormat/>
    <w:rsid w:val="00B30F25"/>
    <w:rPr>
      <w:smallCaps/>
      <w:color w:val="6F654B" w:themeColor="text1" w:themeTint="BF"/>
      <w:u w:val="single" w:color="A79C7E" w:themeColor="text1" w:themeTint="80"/>
    </w:rPr>
  </w:style>
  <w:style w:type="paragraph" w:styleId="af9">
    <w:name w:val="Closing"/>
    <w:basedOn w:val="a0"/>
    <w:link w:val="Char5"/>
    <w:uiPriority w:val="5"/>
    <w:unhideWhenUsed/>
    <w:pPr>
      <w:spacing w:before="480" w:after="960"/>
      <w:contextualSpacing/>
    </w:pPr>
    <w:rPr>
      <w:b/>
      <w:color w:val="675E47" w:themeColor="text2"/>
    </w:rPr>
  </w:style>
  <w:style w:type="character" w:customStyle="1" w:styleId="Char5">
    <w:name w:val="Κλείσιμο Char"/>
    <w:basedOn w:val="a1"/>
    <w:link w:val="af9"/>
    <w:uiPriority w:val="5"/>
    <w:rPr>
      <w:b/>
      <w:color w:val="000000"/>
      <w:sz w:val="21"/>
    </w:rPr>
  </w:style>
  <w:style w:type="paragraph" w:customStyle="1" w:styleId="afa">
    <w:name w:val="Διεύθυνση παραλήπτη"/>
    <w:basedOn w:val="af2"/>
    <w:link w:val="afb"/>
    <w:uiPriority w:val="5"/>
    <w:pPr>
      <w:spacing w:after="360"/>
      <w:contextualSpacing/>
    </w:pPr>
    <w:rPr>
      <w:color w:val="675E47" w:themeColor="text2"/>
      <w:sz w:val="21"/>
    </w:rPr>
  </w:style>
  <w:style w:type="paragraph" w:styleId="afc">
    <w:name w:val="Salutation"/>
    <w:basedOn w:val="af2"/>
    <w:next w:val="a0"/>
    <w:link w:val="Char6"/>
    <w:uiPriority w:val="6"/>
    <w:unhideWhenUsed/>
    <w:pPr>
      <w:spacing w:before="480" w:after="320"/>
      <w:contextualSpacing/>
    </w:pPr>
    <w:rPr>
      <w:b/>
      <w:color w:val="675E47" w:themeColor="text2"/>
      <w:sz w:val="21"/>
    </w:rPr>
  </w:style>
  <w:style w:type="character" w:customStyle="1" w:styleId="Char6">
    <w:name w:val="Χαιρετισμός Char"/>
    <w:basedOn w:val="a1"/>
    <w:link w:val="afc"/>
    <w:uiPriority w:val="6"/>
    <w:rPr>
      <w:b/>
      <w:color w:val="000000"/>
      <w:sz w:val="21"/>
    </w:rPr>
  </w:style>
  <w:style w:type="paragraph" w:customStyle="1" w:styleId="afd">
    <w:name w:val="Διεύθυνση αποστολέα"/>
    <w:basedOn w:val="af2"/>
    <w:uiPriority w:val="2"/>
    <w:pPr>
      <w:spacing w:after="360"/>
      <w:contextualSpacing/>
    </w:pPr>
  </w:style>
  <w:style w:type="paragraph" w:styleId="afe">
    <w:name w:val="Subtitle"/>
    <w:basedOn w:val="a0"/>
    <w:next w:val="a0"/>
    <w:link w:val="Char7"/>
    <w:uiPriority w:val="11"/>
    <w:qFormat/>
    <w:rsid w:val="00B30F25"/>
    <w:pPr>
      <w:numPr>
        <w:ilvl w:val="1"/>
      </w:numPr>
      <w:spacing w:line="240" w:lineRule="auto"/>
    </w:pPr>
    <w:rPr>
      <w:rFonts w:asciiTheme="majorHAnsi" w:eastAsiaTheme="majorEastAsia" w:hAnsiTheme="majorHAnsi" w:cstheme="majorBidi"/>
    </w:rPr>
  </w:style>
  <w:style w:type="character" w:customStyle="1" w:styleId="Char7">
    <w:name w:val="Υπότιτλος Char"/>
    <w:basedOn w:val="a1"/>
    <w:link w:val="afe"/>
    <w:uiPriority w:val="11"/>
    <w:rsid w:val="00B30F25"/>
    <w:rPr>
      <w:rFonts w:asciiTheme="majorHAnsi" w:eastAsiaTheme="majorEastAsia" w:hAnsiTheme="majorHAnsi" w:cstheme="majorBidi"/>
    </w:rPr>
  </w:style>
  <w:style w:type="paragraph" w:styleId="aff">
    <w:name w:val="Title"/>
    <w:basedOn w:val="a0"/>
    <w:next w:val="a0"/>
    <w:link w:val="Char8"/>
    <w:uiPriority w:val="10"/>
    <w:qFormat/>
    <w:rsid w:val="00B30F25"/>
    <w:pPr>
      <w:spacing w:after="0" w:line="240" w:lineRule="auto"/>
      <w:contextualSpacing/>
    </w:pPr>
    <w:rPr>
      <w:rFonts w:asciiTheme="majorHAnsi" w:eastAsiaTheme="majorEastAsia" w:hAnsiTheme="majorHAnsi" w:cstheme="majorBidi"/>
      <w:color w:val="848057" w:themeColor="accent1" w:themeShade="BF"/>
      <w:spacing w:val="-10"/>
      <w:sz w:val="52"/>
      <w:szCs w:val="52"/>
    </w:rPr>
  </w:style>
  <w:style w:type="character" w:customStyle="1" w:styleId="Char8">
    <w:name w:val="Τίτλος Char"/>
    <w:basedOn w:val="a1"/>
    <w:link w:val="aff"/>
    <w:uiPriority w:val="10"/>
    <w:rsid w:val="00B30F25"/>
    <w:rPr>
      <w:rFonts w:asciiTheme="majorHAnsi" w:eastAsiaTheme="majorEastAsia" w:hAnsiTheme="majorHAnsi" w:cstheme="majorBidi"/>
      <w:color w:val="848057" w:themeColor="accent1" w:themeShade="BF"/>
      <w:spacing w:val="-10"/>
      <w:sz w:val="52"/>
      <w:szCs w:val="52"/>
    </w:rPr>
  </w:style>
  <w:style w:type="paragraph" w:styleId="aff0">
    <w:name w:val="Date"/>
    <w:basedOn w:val="a0"/>
    <w:next w:val="a0"/>
    <w:link w:val="Char9"/>
    <w:uiPriority w:val="99"/>
    <w:semiHidden/>
    <w:unhideWhenUsed/>
  </w:style>
  <w:style w:type="character" w:customStyle="1" w:styleId="Char9">
    <w:name w:val="Ημερομηνία Char"/>
    <w:basedOn w:val="a1"/>
    <w:link w:val="aff0"/>
    <w:uiPriority w:val="99"/>
    <w:semiHidden/>
    <w:rPr>
      <w:rFonts w:cs="Times New Roman"/>
      <w:color w:val="000000"/>
      <w:szCs w:val="20"/>
    </w:rPr>
  </w:style>
  <w:style w:type="character" w:styleId="aff1">
    <w:name w:val="Placeholder Text"/>
    <w:basedOn w:val="a1"/>
    <w:uiPriority w:val="99"/>
    <w:unhideWhenUsed/>
    <w:rPr>
      <w:color w:val="808080"/>
    </w:rPr>
  </w:style>
  <w:style w:type="paragraph" w:styleId="aff2">
    <w:name w:val="Signature"/>
    <w:basedOn w:val="a0"/>
    <w:link w:val="Chara"/>
    <w:uiPriority w:val="99"/>
    <w:unhideWhenUsed/>
    <w:pPr>
      <w:contextualSpacing/>
    </w:pPr>
  </w:style>
  <w:style w:type="character" w:customStyle="1" w:styleId="Chara">
    <w:name w:val="Υπογραφή Char"/>
    <w:basedOn w:val="a1"/>
    <w:link w:val="aff2"/>
    <w:uiPriority w:val="99"/>
    <w:rPr>
      <w:rFonts w:cs="Times New Roman"/>
      <w:color w:val="000000"/>
      <w:szCs w:val="20"/>
    </w:rPr>
  </w:style>
  <w:style w:type="table" w:customStyle="1" w:styleId="61">
    <w:name w:val="Στυλ 6"/>
    <w:basedOn w:val="a2"/>
    <w:uiPriority w:val="26"/>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aff3">
    <w:name w:val="Κείμενο ημερομηνίας"/>
    <w:basedOn w:val="a0"/>
    <w:uiPriority w:val="35"/>
    <w:pPr>
      <w:spacing w:before="720"/>
      <w:contextualSpacing/>
    </w:pPr>
  </w:style>
  <w:style w:type="character" w:customStyle="1" w:styleId="Char4">
    <w:name w:val="Χωρίς διάστιχο Char"/>
    <w:basedOn w:val="a1"/>
    <w:link w:val="af2"/>
    <w:uiPriority w:val="1"/>
  </w:style>
  <w:style w:type="paragraph" w:styleId="aff4">
    <w:name w:val="List Paragraph"/>
    <w:basedOn w:val="a0"/>
    <w:uiPriority w:val="34"/>
    <w:qFormat/>
    <w:rsid w:val="00B30F25"/>
    <w:pPr>
      <w:ind w:left="720"/>
      <w:contextualSpacing/>
    </w:pPr>
  </w:style>
  <w:style w:type="character" w:customStyle="1" w:styleId="Char0">
    <w:name w:val="Έντονο απόσπασμα Char"/>
    <w:basedOn w:val="a1"/>
    <w:link w:val="ac"/>
    <w:uiPriority w:val="30"/>
    <w:rsid w:val="00B30F25"/>
    <w:rPr>
      <w:rFonts w:asciiTheme="majorHAnsi" w:eastAsiaTheme="majorEastAsia" w:hAnsiTheme="majorHAnsi" w:cstheme="majorBidi"/>
      <w:color w:val="A9A57C" w:themeColor="accent1"/>
      <w:sz w:val="24"/>
      <w:szCs w:val="24"/>
    </w:rPr>
  </w:style>
  <w:style w:type="paragraph" w:styleId="aff5">
    <w:name w:val="TOC Heading"/>
    <w:basedOn w:val="1"/>
    <w:next w:val="a0"/>
    <w:uiPriority w:val="39"/>
    <w:semiHidden/>
    <w:unhideWhenUsed/>
    <w:qFormat/>
    <w:rsid w:val="00B30F25"/>
    <w:pPr>
      <w:outlineLvl w:val="9"/>
    </w:pPr>
  </w:style>
  <w:style w:type="paragraph" w:customStyle="1" w:styleId="aff6">
    <w:name w:val="Προσωπικό όνομα"/>
    <w:basedOn w:val="aff"/>
    <w:rPr>
      <w:b/>
      <w:sz w:val="28"/>
      <w:szCs w:val="28"/>
    </w:rPr>
  </w:style>
  <w:style w:type="character" w:customStyle="1" w:styleId="afb">
    <w:name w:val="Χαρακτήρας διεύθυνσης παραλήπτη"/>
    <w:basedOn w:val="a1"/>
    <w:link w:val="afa"/>
    <w:uiPriority w:val="5"/>
    <w:locked/>
    <w:rPr>
      <w:color w:val="000000"/>
      <w:sz w:val="21"/>
    </w:rPr>
  </w:style>
  <w:style w:type="paragraph" w:styleId="Web">
    <w:name w:val="Normal (Web)"/>
    <w:basedOn w:val="a0"/>
    <w:uiPriority w:val="99"/>
    <w:unhideWhenUsed/>
    <w:rsid w:val="00DA0E1F"/>
    <w:rPr>
      <w:rFonts w:ascii="Times New Roman" w:hAnsi="Times New Roman" w:cs="Times New Roman"/>
      <w:sz w:val="24"/>
      <w:szCs w:val="24"/>
    </w:rPr>
  </w:style>
  <w:style w:type="paragraph" w:customStyle="1" w:styleId="Textbody">
    <w:name w:val="Text body"/>
    <w:basedOn w:val="a0"/>
    <w:rsid w:val="006735EC"/>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character" w:customStyle="1" w:styleId="contentpasted0">
    <w:name w:val="contentpasted0"/>
    <w:basedOn w:val="a1"/>
    <w:rsid w:val="00B3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9452">
      <w:bodyDiv w:val="1"/>
      <w:marLeft w:val="0"/>
      <w:marRight w:val="0"/>
      <w:marTop w:val="0"/>
      <w:marBottom w:val="0"/>
      <w:divBdr>
        <w:top w:val="none" w:sz="0" w:space="0" w:color="auto"/>
        <w:left w:val="none" w:sz="0" w:space="0" w:color="auto"/>
        <w:bottom w:val="none" w:sz="0" w:space="0" w:color="auto"/>
        <w:right w:val="none" w:sz="0" w:space="0" w:color="auto"/>
      </w:divBdr>
    </w:div>
    <w:div w:id="139231077">
      <w:bodyDiv w:val="1"/>
      <w:marLeft w:val="0"/>
      <w:marRight w:val="0"/>
      <w:marTop w:val="0"/>
      <w:marBottom w:val="0"/>
      <w:divBdr>
        <w:top w:val="none" w:sz="0" w:space="0" w:color="auto"/>
        <w:left w:val="none" w:sz="0" w:space="0" w:color="auto"/>
        <w:bottom w:val="none" w:sz="0" w:space="0" w:color="auto"/>
        <w:right w:val="none" w:sz="0" w:space="0" w:color="auto"/>
      </w:divBdr>
    </w:div>
    <w:div w:id="236599863">
      <w:bodyDiv w:val="1"/>
      <w:marLeft w:val="0"/>
      <w:marRight w:val="0"/>
      <w:marTop w:val="0"/>
      <w:marBottom w:val="0"/>
      <w:divBdr>
        <w:top w:val="none" w:sz="0" w:space="0" w:color="auto"/>
        <w:left w:val="none" w:sz="0" w:space="0" w:color="auto"/>
        <w:bottom w:val="none" w:sz="0" w:space="0" w:color="auto"/>
        <w:right w:val="none" w:sz="0" w:space="0" w:color="auto"/>
      </w:divBdr>
    </w:div>
    <w:div w:id="480587257">
      <w:bodyDiv w:val="1"/>
      <w:marLeft w:val="0"/>
      <w:marRight w:val="0"/>
      <w:marTop w:val="0"/>
      <w:marBottom w:val="0"/>
      <w:divBdr>
        <w:top w:val="none" w:sz="0" w:space="0" w:color="auto"/>
        <w:left w:val="none" w:sz="0" w:space="0" w:color="auto"/>
        <w:bottom w:val="none" w:sz="0" w:space="0" w:color="auto"/>
        <w:right w:val="none" w:sz="0" w:space="0" w:color="auto"/>
      </w:divBdr>
    </w:div>
    <w:div w:id="487747274">
      <w:bodyDiv w:val="1"/>
      <w:marLeft w:val="0"/>
      <w:marRight w:val="0"/>
      <w:marTop w:val="0"/>
      <w:marBottom w:val="0"/>
      <w:divBdr>
        <w:top w:val="none" w:sz="0" w:space="0" w:color="auto"/>
        <w:left w:val="none" w:sz="0" w:space="0" w:color="auto"/>
        <w:bottom w:val="none" w:sz="0" w:space="0" w:color="auto"/>
        <w:right w:val="none" w:sz="0" w:space="0" w:color="auto"/>
      </w:divBdr>
    </w:div>
    <w:div w:id="583564054">
      <w:bodyDiv w:val="1"/>
      <w:marLeft w:val="0"/>
      <w:marRight w:val="0"/>
      <w:marTop w:val="0"/>
      <w:marBottom w:val="0"/>
      <w:divBdr>
        <w:top w:val="none" w:sz="0" w:space="0" w:color="auto"/>
        <w:left w:val="none" w:sz="0" w:space="0" w:color="auto"/>
        <w:bottom w:val="none" w:sz="0" w:space="0" w:color="auto"/>
        <w:right w:val="none" w:sz="0" w:space="0" w:color="auto"/>
      </w:divBdr>
    </w:div>
    <w:div w:id="610823156">
      <w:bodyDiv w:val="1"/>
      <w:marLeft w:val="0"/>
      <w:marRight w:val="0"/>
      <w:marTop w:val="0"/>
      <w:marBottom w:val="0"/>
      <w:divBdr>
        <w:top w:val="none" w:sz="0" w:space="0" w:color="auto"/>
        <w:left w:val="none" w:sz="0" w:space="0" w:color="auto"/>
        <w:bottom w:val="none" w:sz="0" w:space="0" w:color="auto"/>
        <w:right w:val="none" w:sz="0" w:space="0" w:color="auto"/>
      </w:divBdr>
    </w:div>
    <w:div w:id="661616088">
      <w:bodyDiv w:val="1"/>
      <w:marLeft w:val="0"/>
      <w:marRight w:val="0"/>
      <w:marTop w:val="0"/>
      <w:marBottom w:val="0"/>
      <w:divBdr>
        <w:top w:val="none" w:sz="0" w:space="0" w:color="auto"/>
        <w:left w:val="none" w:sz="0" w:space="0" w:color="auto"/>
        <w:bottom w:val="none" w:sz="0" w:space="0" w:color="auto"/>
        <w:right w:val="none" w:sz="0" w:space="0" w:color="auto"/>
      </w:divBdr>
      <w:divsChild>
        <w:div w:id="735054723">
          <w:marLeft w:val="0"/>
          <w:marRight w:val="0"/>
          <w:marTop w:val="0"/>
          <w:marBottom w:val="0"/>
          <w:divBdr>
            <w:top w:val="none" w:sz="0" w:space="0" w:color="auto"/>
            <w:left w:val="none" w:sz="0" w:space="0" w:color="auto"/>
            <w:bottom w:val="none" w:sz="0" w:space="0" w:color="auto"/>
            <w:right w:val="none" w:sz="0" w:space="0" w:color="auto"/>
          </w:divBdr>
        </w:div>
        <w:div w:id="743643210">
          <w:marLeft w:val="0"/>
          <w:marRight w:val="0"/>
          <w:marTop w:val="0"/>
          <w:marBottom w:val="0"/>
          <w:divBdr>
            <w:top w:val="none" w:sz="0" w:space="0" w:color="auto"/>
            <w:left w:val="none" w:sz="0" w:space="0" w:color="auto"/>
            <w:bottom w:val="none" w:sz="0" w:space="0" w:color="auto"/>
            <w:right w:val="none" w:sz="0" w:space="0" w:color="auto"/>
          </w:divBdr>
        </w:div>
      </w:divsChild>
    </w:div>
    <w:div w:id="858783975">
      <w:bodyDiv w:val="1"/>
      <w:marLeft w:val="0"/>
      <w:marRight w:val="0"/>
      <w:marTop w:val="0"/>
      <w:marBottom w:val="0"/>
      <w:divBdr>
        <w:top w:val="none" w:sz="0" w:space="0" w:color="auto"/>
        <w:left w:val="none" w:sz="0" w:space="0" w:color="auto"/>
        <w:bottom w:val="none" w:sz="0" w:space="0" w:color="auto"/>
        <w:right w:val="none" w:sz="0" w:space="0" w:color="auto"/>
      </w:divBdr>
    </w:div>
    <w:div w:id="926571368">
      <w:bodyDiv w:val="1"/>
      <w:marLeft w:val="0"/>
      <w:marRight w:val="0"/>
      <w:marTop w:val="0"/>
      <w:marBottom w:val="0"/>
      <w:divBdr>
        <w:top w:val="none" w:sz="0" w:space="0" w:color="auto"/>
        <w:left w:val="none" w:sz="0" w:space="0" w:color="auto"/>
        <w:bottom w:val="none" w:sz="0" w:space="0" w:color="auto"/>
        <w:right w:val="none" w:sz="0" w:space="0" w:color="auto"/>
      </w:divBdr>
    </w:div>
    <w:div w:id="982540808">
      <w:bodyDiv w:val="1"/>
      <w:marLeft w:val="0"/>
      <w:marRight w:val="0"/>
      <w:marTop w:val="0"/>
      <w:marBottom w:val="0"/>
      <w:divBdr>
        <w:top w:val="none" w:sz="0" w:space="0" w:color="auto"/>
        <w:left w:val="none" w:sz="0" w:space="0" w:color="auto"/>
        <w:bottom w:val="none" w:sz="0" w:space="0" w:color="auto"/>
        <w:right w:val="none" w:sz="0" w:space="0" w:color="auto"/>
      </w:divBdr>
    </w:div>
    <w:div w:id="1068266489">
      <w:bodyDiv w:val="1"/>
      <w:marLeft w:val="0"/>
      <w:marRight w:val="0"/>
      <w:marTop w:val="0"/>
      <w:marBottom w:val="0"/>
      <w:divBdr>
        <w:top w:val="none" w:sz="0" w:space="0" w:color="auto"/>
        <w:left w:val="none" w:sz="0" w:space="0" w:color="auto"/>
        <w:bottom w:val="none" w:sz="0" w:space="0" w:color="auto"/>
        <w:right w:val="none" w:sz="0" w:space="0" w:color="auto"/>
      </w:divBdr>
    </w:div>
    <w:div w:id="1103720103">
      <w:bodyDiv w:val="1"/>
      <w:marLeft w:val="0"/>
      <w:marRight w:val="0"/>
      <w:marTop w:val="0"/>
      <w:marBottom w:val="0"/>
      <w:divBdr>
        <w:top w:val="none" w:sz="0" w:space="0" w:color="auto"/>
        <w:left w:val="none" w:sz="0" w:space="0" w:color="auto"/>
        <w:bottom w:val="none" w:sz="0" w:space="0" w:color="auto"/>
        <w:right w:val="none" w:sz="0" w:space="0" w:color="auto"/>
      </w:divBdr>
    </w:div>
    <w:div w:id="1362123596">
      <w:bodyDiv w:val="1"/>
      <w:marLeft w:val="0"/>
      <w:marRight w:val="0"/>
      <w:marTop w:val="0"/>
      <w:marBottom w:val="0"/>
      <w:divBdr>
        <w:top w:val="none" w:sz="0" w:space="0" w:color="auto"/>
        <w:left w:val="none" w:sz="0" w:space="0" w:color="auto"/>
        <w:bottom w:val="none" w:sz="0" w:space="0" w:color="auto"/>
        <w:right w:val="none" w:sz="0" w:space="0" w:color="auto"/>
      </w:divBdr>
    </w:div>
    <w:div w:id="1428233344">
      <w:bodyDiv w:val="1"/>
      <w:marLeft w:val="0"/>
      <w:marRight w:val="0"/>
      <w:marTop w:val="0"/>
      <w:marBottom w:val="0"/>
      <w:divBdr>
        <w:top w:val="none" w:sz="0" w:space="0" w:color="auto"/>
        <w:left w:val="none" w:sz="0" w:space="0" w:color="auto"/>
        <w:bottom w:val="none" w:sz="0" w:space="0" w:color="auto"/>
        <w:right w:val="none" w:sz="0" w:space="0" w:color="auto"/>
      </w:divBdr>
    </w:div>
    <w:div w:id="1496266590">
      <w:bodyDiv w:val="1"/>
      <w:marLeft w:val="0"/>
      <w:marRight w:val="0"/>
      <w:marTop w:val="0"/>
      <w:marBottom w:val="0"/>
      <w:divBdr>
        <w:top w:val="none" w:sz="0" w:space="0" w:color="auto"/>
        <w:left w:val="none" w:sz="0" w:space="0" w:color="auto"/>
        <w:bottom w:val="none" w:sz="0" w:space="0" w:color="auto"/>
        <w:right w:val="none" w:sz="0" w:space="0" w:color="auto"/>
      </w:divBdr>
    </w:div>
    <w:div w:id="1769236405">
      <w:bodyDiv w:val="1"/>
      <w:marLeft w:val="0"/>
      <w:marRight w:val="0"/>
      <w:marTop w:val="0"/>
      <w:marBottom w:val="0"/>
      <w:divBdr>
        <w:top w:val="none" w:sz="0" w:space="0" w:color="auto"/>
        <w:left w:val="none" w:sz="0" w:space="0" w:color="auto"/>
        <w:bottom w:val="none" w:sz="0" w:space="0" w:color="auto"/>
        <w:right w:val="none" w:sz="0" w:space="0" w:color="auto"/>
      </w:divBdr>
    </w:div>
    <w:div w:id="1901551282">
      <w:bodyDiv w:val="1"/>
      <w:marLeft w:val="0"/>
      <w:marRight w:val="0"/>
      <w:marTop w:val="0"/>
      <w:marBottom w:val="0"/>
      <w:divBdr>
        <w:top w:val="none" w:sz="0" w:space="0" w:color="auto"/>
        <w:left w:val="none" w:sz="0" w:space="0" w:color="auto"/>
        <w:bottom w:val="none" w:sz="0" w:space="0" w:color="auto"/>
        <w:right w:val="none" w:sz="0" w:space="0" w:color="auto"/>
      </w:divBdr>
    </w:div>
    <w:div w:id="1925869043">
      <w:bodyDiv w:val="1"/>
      <w:marLeft w:val="0"/>
      <w:marRight w:val="0"/>
      <w:marTop w:val="0"/>
      <w:marBottom w:val="0"/>
      <w:divBdr>
        <w:top w:val="none" w:sz="0" w:space="0" w:color="auto"/>
        <w:left w:val="none" w:sz="0" w:space="0" w:color="auto"/>
        <w:bottom w:val="none" w:sz="0" w:space="0" w:color="auto"/>
        <w:right w:val="none" w:sz="0" w:space="0" w:color="auto"/>
      </w:divBdr>
    </w:div>
    <w:div w:id="2015766023">
      <w:bodyDiv w:val="1"/>
      <w:marLeft w:val="0"/>
      <w:marRight w:val="0"/>
      <w:marTop w:val="0"/>
      <w:marBottom w:val="0"/>
      <w:divBdr>
        <w:top w:val="none" w:sz="0" w:space="0" w:color="auto"/>
        <w:left w:val="none" w:sz="0" w:space="0" w:color="auto"/>
        <w:bottom w:val="none" w:sz="0" w:space="0" w:color="auto"/>
        <w:right w:val="none" w:sz="0" w:space="0" w:color="auto"/>
      </w:divBdr>
    </w:div>
    <w:div w:id="20738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dimosdramas.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pant@dimosdramas.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928;&#961;&#972;&#964;&#965;&#960;&#945;\&#917;&#960;&#953;&#963;&#964;&#959;&#955;&#942;%20&#963;&#965;&#947;&#967;&#974;&#957;&#949;&#965;&#963;&#951;&#962;%20&#945;&#955;&#955;&#951;&#955;&#959;&#947;&#961;&#945;&#966;&#943;&#945;&#962;%20(&#931;&#967;&#941;&#948;&#953;&#959;%20&#947;&#949;&#953;&#964;&#957;&#943;&#945;&#963;&#951;&#96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microsoft.com/office/word/2004/10/bibliography" xmlns="http://schemas.microsoft.com/office/word/2004/10/bibliography"/>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2.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3.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4.xml><?xml version="1.0" encoding="utf-8"?>
<ds:datastoreItem xmlns:ds="http://schemas.openxmlformats.org/officeDocument/2006/customXml" ds:itemID="{3CA07D0F-4A1C-46CF-B516-8DD96B9123F6}">
  <ds:schemaRefs>
    <ds:schemaRef ds:uri="http://schemas.microsoft.com/sharepoint/v3/contenttype/forms"/>
  </ds:schemaRefs>
</ds:datastoreItem>
</file>

<file path=customXml/itemProps5.xml><?xml version="1.0" encoding="utf-8"?>
<ds:datastoreItem xmlns:ds="http://schemas.openxmlformats.org/officeDocument/2006/customXml" ds:itemID="{94A40BA1-9469-4556-8B6F-9531331F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Επιστολή συγχώνευσης αλληλογραφίας (Σχέδιο γειτνίασης)</Template>
  <TotalTime>1</TotalTime>
  <Pages>2</Pages>
  <Words>362</Words>
  <Characters>1955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Γραφείο Τύπου και Δημοσίων Σχέσεων Δήμου Δράμας</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Σοφία Τσακιρίδου</cp:lastModifiedBy>
  <cp:revision>2</cp:revision>
  <cp:lastPrinted>2024-12-18T13:17:00Z</cp:lastPrinted>
  <dcterms:created xsi:type="dcterms:W3CDTF">2025-08-06T09:59:00Z</dcterms:created>
  <dcterms:modified xsi:type="dcterms:W3CDTF">2025-08-06T09:59:00Z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TC017730529991</vt:lpwstr>
  </property>
</Properties>
</file>