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6D8C2" w14:textId="6909A512" w:rsidR="00E35446" w:rsidRDefault="00E35446" w:rsidP="009955C6">
      <w:pPr>
        <w:spacing w:after="0"/>
      </w:pPr>
    </w:p>
    <w:p w14:paraId="14206314" w14:textId="77777777" w:rsidR="00E35446" w:rsidRDefault="00E35446" w:rsidP="009955C6">
      <w:pPr>
        <w:spacing w:after="0"/>
      </w:pPr>
    </w:p>
    <w:p w14:paraId="14DDCC8E" w14:textId="0F4911BE" w:rsidR="009955C6" w:rsidRPr="00952C53" w:rsidRDefault="009955C6" w:rsidP="009955C6">
      <w:pPr>
        <w:spacing w:after="0"/>
      </w:pPr>
      <w:bookmarkStart w:id="0" w:name="_Hlk184892691"/>
      <w:r>
        <w:t>ΕΛΛΗΝΙΚΗ  ΔΗΜΟΚΡΑΤΙΑ                                                                Δράμα</w:t>
      </w:r>
      <w:r w:rsidR="00FC728F">
        <w:t xml:space="preserve"> </w:t>
      </w:r>
      <w:r w:rsidR="00AA6D0F">
        <w:t>0</w:t>
      </w:r>
      <w:r w:rsidR="000902B0">
        <w:t>5</w:t>
      </w:r>
      <w:r w:rsidR="00480C9C">
        <w:t xml:space="preserve"> </w:t>
      </w:r>
      <w:r>
        <w:t>/</w:t>
      </w:r>
      <w:r w:rsidR="00FC728F">
        <w:t>0</w:t>
      </w:r>
      <w:r w:rsidR="00AA6D0F">
        <w:t>9</w:t>
      </w:r>
      <w:r>
        <w:t>/202</w:t>
      </w:r>
      <w:r w:rsidR="00952C53" w:rsidRPr="00952C53">
        <w:t>5</w:t>
      </w:r>
    </w:p>
    <w:p w14:paraId="1BFD2227" w14:textId="77777777" w:rsidR="009955C6" w:rsidRDefault="009955C6" w:rsidP="009955C6">
      <w:pPr>
        <w:spacing w:after="0"/>
      </w:pPr>
      <w:r>
        <w:t>              Π.Ε. ΔΡΑΜΑΣ</w:t>
      </w:r>
    </w:p>
    <w:p w14:paraId="5913FF58" w14:textId="77777777" w:rsidR="009955C6" w:rsidRPr="007C274A" w:rsidRDefault="009955C6" w:rsidP="009955C6">
      <w:pPr>
        <w:spacing w:after="0"/>
      </w:pPr>
      <w:r>
        <w:t>     Δ Η Μ Ο Σ  Δ Ρ Α Μ Α Σ</w:t>
      </w:r>
    </w:p>
    <w:p w14:paraId="6F37B040" w14:textId="77777777" w:rsidR="009955C6" w:rsidRDefault="009955C6" w:rsidP="009955C6">
      <w:pPr>
        <w:spacing w:after="0"/>
      </w:pPr>
      <w:r>
        <w:t>Αυτοτελές Τμήμα Υποστήριξης</w:t>
      </w:r>
    </w:p>
    <w:p w14:paraId="46718CEC" w14:textId="77777777" w:rsidR="009955C6" w:rsidRDefault="009955C6" w:rsidP="009955C6">
      <w:pPr>
        <w:spacing w:after="0"/>
      </w:pPr>
      <w:r>
        <w:t>        Γραφείο Δημάρχου</w:t>
      </w:r>
    </w:p>
    <w:p w14:paraId="0D381560" w14:textId="77777777" w:rsidR="009955C6" w:rsidRDefault="009955C6" w:rsidP="009955C6">
      <w:pPr>
        <w:spacing w:after="0"/>
      </w:pPr>
      <w:r>
        <w:t>Γραφείο Τύπου και Δημοσίων Σχέσεων</w:t>
      </w:r>
    </w:p>
    <w:p w14:paraId="3B98BCF9" w14:textId="77777777" w:rsidR="009955C6" w:rsidRPr="00742A28" w:rsidRDefault="009955C6" w:rsidP="009955C6">
      <w:pPr>
        <w:spacing w:after="0"/>
      </w:pPr>
      <w:r>
        <w:t>Πληροφ.:    Τριανταφυλλιά Παντικίδου</w:t>
      </w:r>
    </w:p>
    <w:p w14:paraId="6D965FAA" w14:textId="52081108" w:rsidR="009955C6" w:rsidRPr="00742A28" w:rsidRDefault="009955C6" w:rsidP="009955C6">
      <w:pPr>
        <w:spacing w:after="0"/>
      </w:pPr>
      <w:r>
        <w:t>Τηλ</w:t>
      </w:r>
      <w:r w:rsidRPr="00742A28">
        <w:t>.:</w:t>
      </w:r>
      <w:r w:rsidRPr="00742A28">
        <w:rPr>
          <w:lang w:val="en-US"/>
        </w:rPr>
        <w:t>  </w:t>
      </w:r>
      <w:r w:rsidRPr="00742A28">
        <w:t xml:space="preserve"> 2521350798</w:t>
      </w:r>
      <w:r w:rsidR="00424F28">
        <w:t>- 6932526048</w:t>
      </w:r>
    </w:p>
    <w:p w14:paraId="3CE0FA57" w14:textId="77777777" w:rsidR="009955C6" w:rsidRPr="00742A28" w:rsidRDefault="009955C6" w:rsidP="009955C6">
      <w:pPr>
        <w:spacing w:after="0"/>
      </w:pPr>
      <w:r>
        <w:rPr>
          <w:lang w:val="en-US"/>
        </w:rPr>
        <w:t>Email</w:t>
      </w:r>
      <w:r w:rsidRPr="00742A28">
        <w:t>:</w:t>
      </w:r>
      <w:r w:rsidRPr="00742A28">
        <w:rPr>
          <w:lang w:val="en-US"/>
        </w:rPr>
        <w:t> </w:t>
      </w:r>
      <w:hyperlink r:id="rId12" w:history="1">
        <w:r w:rsidRPr="0042343D">
          <w:rPr>
            <w:rStyle w:val="-"/>
            <w:lang w:val="en-US"/>
          </w:rPr>
          <w:t>fpant</w:t>
        </w:r>
        <w:r w:rsidRPr="0042343D">
          <w:rPr>
            <w:rStyle w:val="-"/>
          </w:rPr>
          <w:t>@</w:t>
        </w:r>
        <w:r w:rsidRPr="0042343D">
          <w:rPr>
            <w:rStyle w:val="-"/>
            <w:lang w:val="en-US"/>
          </w:rPr>
          <w:t>dimosdramas</w:t>
        </w:r>
        <w:r w:rsidRPr="0042343D">
          <w:rPr>
            <w:rStyle w:val="-"/>
          </w:rPr>
          <w:t>.</w:t>
        </w:r>
        <w:r w:rsidRPr="0042343D">
          <w:rPr>
            <w:rStyle w:val="-"/>
            <w:lang w:val="en-US"/>
          </w:rPr>
          <w:t>gr</w:t>
        </w:r>
      </w:hyperlink>
    </w:p>
    <w:p w14:paraId="4CC79456" w14:textId="77777777" w:rsidR="008615BF" w:rsidRDefault="009955C6" w:rsidP="00BC3D42">
      <w:pPr>
        <w:spacing w:after="0"/>
        <w:rPr>
          <w:rFonts w:cstheme="minorHAnsi"/>
          <w:sz w:val="24"/>
          <w:szCs w:val="24"/>
        </w:rPr>
      </w:pPr>
      <w:r w:rsidRPr="009955C6">
        <w:t xml:space="preserve">         </w:t>
      </w:r>
      <w:r>
        <w:rPr>
          <w:lang w:val="en-US"/>
        </w:rPr>
        <w:t>  </w:t>
      </w:r>
      <w:hyperlink r:id="rId13" w:history="1">
        <w:r>
          <w:rPr>
            <w:rStyle w:val="-"/>
            <w:lang w:val="en-US"/>
          </w:rPr>
          <w:t>press</w:t>
        </w:r>
        <w:r w:rsidRPr="00742A28">
          <w:rPr>
            <w:rStyle w:val="-"/>
          </w:rPr>
          <w:t>@</w:t>
        </w:r>
        <w:proofErr w:type="spellStart"/>
        <w:r>
          <w:rPr>
            <w:rStyle w:val="-"/>
            <w:lang w:val="en-US"/>
          </w:rPr>
          <w:t>dimosdramas</w:t>
        </w:r>
        <w:proofErr w:type="spellEnd"/>
        <w:r w:rsidRPr="00742A28"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 w:rsidRPr="00742A28">
        <w:rPr>
          <w:rFonts w:cstheme="minorHAnsi"/>
          <w:sz w:val="24"/>
          <w:szCs w:val="24"/>
        </w:rPr>
        <w:t xml:space="preserve">               </w:t>
      </w:r>
    </w:p>
    <w:p w14:paraId="6F08143B" w14:textId="77777777" w:rsidR="008615BF" w:rsidRDefault="009955C6" w:rsidP="00BC3D42">
      <w:pPr>
        <w:spacing w:after="0"/>
      </w:pPr>
      <w:r w:rsidRPr="00742A28">
        <w:rPr>
          <w:rFonts w:cstheme="minorHAnsi"/>
          <w:sz w:val="24"/>
          <w:szCs w:val="24"/>
        </w:rPr>
        <w:t xml:space="preserve">                                   </w:t>
      </w:r>
    </w:p>
    <w:bookmarkEnd w:id="0"/>
    <w:p w14:paraId="692A66E2" w14:textId="3A37D9A0" w:rsidR="00894EC5" w:rsidRDefault="00AA6D0F" w:rsidP="00894EC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</w:rPr>
      </w:pPr>
      <w:r w:rsidRPr="00AA6D0F">
        <w:rPr>
          <w:rFonts w:eastAsia="Times New Roman" w:cstheme="minorHAnsi"/>
          <w:b/>
          <w:bCs/>
        </w:rPr>
        <w:t>ΔΕΛΤΙΟ ΤΥΠΟΥ</w:t>
      </w:r>
    </w:p>
    <w:p w14:paraId="218734B8" w14:textId="77777777" w:rsidR="003E1C0C" w:rsidRPr="000902B0" w:rsidRDefault="003E1C0C" w:rsidP="003E1C0C">
      <w:pPr>
        <w:rPr>
          <w:b/>
          <w:sz w:val="24"/>
          <w:szCs w:val="24"/>
        </w:rPr>
      </w:pPr>
      <w:r w:rsidRPr="000902B0">
        <w:rPr>
          <w:b/>
          <w:sz w:val="24"/>
          <w:szCs w:val="24"/>
        </w:rPr>
        <w:t>Εκδήλωση ενδιαφέροντος για συμμετοχή στην Ολυμπιακή Λαμπαδηδρομία</w:t>
      </w:r>
    </w:p>
    <w:p w14:paraId="5AFE3F00" w14:textId="77777777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 xml:space="preserve">Ο Δήμος Δράμας,  ανακοινώνει την έναρξη της διαδικασίας υποβολής αιτήσεων για την επιλογή των Λαμπαδηδρόμων που θα συμμετάσχουν στην Ολυμπιακή Λαμπαδηδρομία, η οποία θα πραγματοποιηθεί </w:t>
      </w:r>
      <w:r w:rsidRPr="000902B0">
        <w:rPr>
          <w:b/>
          <w:sz w:val="24"/>
          <w:szCs w:val="24"/>
        </w:rPr>
        <w:t>στη Δράμα την Δευτέρα 1 Δεκεμβρίου 2025,</w:t>
      </w:r>
      <w:r w:rsidRPr="000902B0">
        <w:rPr>
          <w:sz w:val="24"/>
          <w:szCs w:val="24"/>
        </w:rPr>
        <w:t xml:space="preserve"> το μεσημέρι.</w:t>
      </w:r>
    </w:p>
    <w:p w14:paraId="66C3B9C4" w14:textId="77777777" w:rsidR="003E1C0C" w:rsidRPr="00966403" w:rsidRDefault="003E1C0C" w:rsidP="003E1C0C">
      <w:pPr>
        <w:rPr>
          <w:b/>
          <w:i/>
          <w:sz w:val="24"/>
          <w:szCs w:val="24"/>
          <w:u w:val="single"/>
        </w:rPr>
      </w:pPr>
      <w:r w:rsidRPr="00966403">
        <w:rPr>
          <w:b/>
          <w:i/>
          <w:sz w:val="24"/>
          <w:szCs w:val="24"/>
          <w:u w:val="single"/>
        </w:rPr>
        <w:t>Όροι και Προϋποθέσεις Συμμετοχής</w:t>
      </w:r>
    </w:p>
    <w:p w14:paraId="7DBA7B14" w14:textId="77777777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 xml:space="preserve">Οι υποψήφιοι πρέπει να πληρούν τα κριτήρια που θέτει η Διεθνής Ολυμπιακή Επιτροπή και η ΕΟΕ. </w:t>
      </w:r>
    </w:p>
    <w:p w14:paraId="7610972A" w14:textId="77777777" w:rsidR="003E1C0C" w:rsidRPr="000902B0" w:rsidRDefault="003E1C0C" w:rsidP="003E1C0C">
      <w:pPr>
        <w:rPr>
          <w:b/>
          <w:sz w:val="24"/>
          <w:szCs w:val="24"/>
        </w:rPr>
      </w:pPr>
      <w:r w:rsidRPr="000902B0">
        <w:rPr>
          <w:b/>
          <w:sz w:val="24"/>
          <w:szCs w:val="24"/>
        </w:rPr>
        <w:t>Ενδεικτικά:</w:t>
      </w:r>
    </w:p>
    <w:p w14:paraId="75840B7C" w14:textId="1FE58EE0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>-</w:t>
      </w:r>
      <w:r w:rsidRPr="000902B0">
        <w:rPr>
          <w:sz w:val="24"/>
          <w:szCs w:val="24"/>
        </w:rPr>
        <w:t>Ολυμπιονίκες ή αθλητές με σημαντικές διακρίσεις (παγκόσμιες, ευρωπαϊκές, πανελλήνιες).</w:t>
      </w:r>
    </w:p>
    <w:p w14:paraId="65B97D2B" w14:textId="44A6D96D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>-</w:t>
      </w:r>
      <w:r w:rsidRPr="000902B0">
        <w:rPr>
          <w:sz w:val="24"/>
          <w:szCs w:val="24"/>
        </w:rPr>
        <w:t>Αθλητές που ενσαρκώνουν το Ολυμπιακό πνεύμα.</w:t>
      </w:r>
    </w:p>
    <w:p w14:paraId="1803D4D5" w14:textId="4FF01153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>-</w:t>
      </w:r>
      <w:r w:rsidRPr="000902B0">
        <w:rPr>
          <w:sz w:val="24"/>
          <w:szCs w:val="24"/>
        </w:rPr>
        <w:t>Προσωπικότητες με προσφορά στον χώρο των Τεχνών, των Γραμμάτων ή της κοινωνίας.</w:t>
      </w:r>
    </w:p>
    <w:p w14:paraId="6608ACAB" w14:textId="47D5781D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>-</w:t>
      </w:r>
      <w:r w:rsidRPr="000902B0">
        <w:rPr>
          <w:sz w:val="24"/>
          <w:szCs w:val="24"/>
        </w:rPr>
        <w:t>Άτομα με αναπηρίες με διακρίσεις στον αθλητισμό.</w:t>
      </w:r>
    </w:p>
    <w:p w14:paraId="75D50C49" w14:textId="636DDE01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>-</w:t>
      </w:r>
      <w:r w:rsidRPr="000902B0">
        <w:rPr>
          <w:sz w:val="24"/>
          <w:szCs w:val="24"/>
        </w:rPr>
        <w:t>Ελάχιστο όριο ηλικίας: 16 ετών (κατ’ εξαίρεση δυνατότητα συμμετοχής μικρότερης ηλικίας με έγκριση ΕΟΕ).</w:t>
      </w:r>
    </w:p>
    <w:p w14:paraId="09454981" w14:textId="08EAB4AB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>-</w:t>
      </w:r>
      <w:r w:rsidRPr="000902B0">
        <w:rPr>
          <w:sz w:val="24"/>
          <w:szCs w:val="24"/>
        </w:rPr>
        <w:t>Αποκλείονται: Εν ενεργεία πολιτικοί, υποψήφιοι σε εκλογές, θρησκευτικοί λειτουργοί, καθώς και άτομα που έχουν καταδικαστεί ή τιμωρηθεί για παραβάσεις ντόπινγκ ή άλλα ασυμβίβαστα.</w:t>
      </w:r>
    </w:p>
    <w:p w14:paraId="42218C71" w14:textId="77777777" w:rsidR="003E1C0C" w:rsidRPr="00966403" w:rsidRDefault="003E1C0C" w:rsidP="003E1C0C">
      <w:pPr>
        <w:rPr>
          <w:b/>
          <w:i/>
          <w:sz w:val="24"/>
          <w:szCs w:val="24"/>
          <w:u w:val="single"/>
        </w:rPr>
      </w:pPr>
      <w:r w:rsidRPr="00966403">
        <w:rPr>
          <w:b/>
          <w:i/>
          <w:sz w:val="24"/>
          <w:szCs w:val="24"/>
          <w:u w:val="single"/>
        </w:rPr>
        <w:lastRenderedPageBreak/>
        <w:t>Διαδικασία Υποβολής Αίτησης</w:t>
      </w:r>
    </w:p>
    <w:p w14:paraId="1C1595D5" w14:textId="77777777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>Οι ενδιαφερόμενοι καλούνται να υποβάλουν βιογραφικό σημείωμα στο οποίο θα αναφέρονται:</w:t>
      </w:r>
    </w:p>
    <w:p w14:paraId="0321CA80" w14:textId="77777777" w:rsidR="003E1C0C" w:rsidRPr="000902B0" w:rsidRDefault="003E1C0C" w:rsidP="003E1C0C">
      <w:pPr>
        <w:pStyle w:val="aff4"/>
        <w:numPr>
          <w:ilvl w:val="0"/>
          <w:numId w:val="36"/>
        </w:numPr>
        <w:spacing w:after="200" w:line="276" w:lineRule="auto"/>
        <w:rPr>
          <w:sz w:val="24"/>
          <w:szCs w:val="24"/>
          <w:lang w:val="en-US"/>
        </w:rPr>
      </w:pPr>
      <w:r w:rsidRPr="000902B0">
        <w:rPr>
          <w:sz w:val="24"/>
          <w:szCs w:val="24"/>
        </w:rPr>
        <w:t>Ονοματεπώνυμο</w:t>
      </w:r>
    </w:p>
    <w:p w14:paraId="426233DE" w14:textId="77777777" w:rsidR="003E1C0C" w:rsidRPr="000902B0" w:rsidRDefault="003E1C0C" w:rsidP="003E1C0C">
      <w:pPr>
        <w:pStyle w:val="aff4"/>
        <w:numPr>
          <w:ilvl w:val="0"/>
          <w:numId w:val="36"/>
        </w:numPr>
        <w:spacing w:after="200" w:line="276" w:lineRule="auto"/>
        <w:rPr>
          <w:sz w:val="24"/>
          <w:szCs w:val="24"/>
          <w:lang w:val="en-US"/>
        </w:rPr>
      </w:pPr>
      <w:r w:rsidRPr="000902B0">
        <w:rPr>
          <w:sz w:val="24"/>
          <w:szCs w:val="24"/>
        </w:rPr>
        <w:t>Ηλικία</w:t>
      </w:r>
    </w:p>
    <w:p w14:paraId="4C6C9B4D" w14:textId="77777777" w:rsidR="003E1C0C" w:rsidRPr="000902B0" w:rsidRDefault="003E1C0C" w:rsidP="003E1C0C">
      <w:pPr>
        <w:pStyle w:val="aff4"/>
        <w:numPr>
          <w:ilvl w:val="0"/>
          <w:numId w:val="36"/>
        </w:numPr>
        <w:spacing w:after="200" w:line="276" w:lineRule="auto"/>
        <w:rPr>
          <w:sz w:val="24"/>
          <w:szCs w:val="24"/>
          <w:lang w:val="en-US"/>
        </w:rPr>
      </w:pPr>
      <w:r w:rsidRPr="000902B0">
        <w:rPr>
          <w:sz w:val="24"/>
          <w:szCs w:val="24"/>
        </w:rPr>
        <w:t>Άθλημα / τομέας διάκρισης</w:t>
      </w:r>
    </w:p>
    <w:p w14:paraId="7D8EA6AB" w14:textId="77777777" w:rsidR="003E1C0C" w:rsidRPr="000902B0" w:rsidRDefault="003E1C0C" w:rsidP="003E1C0C">
      <w:pPr>
        <w:pStyle w:val="aff4"/>
        <w:numPr>
          <w:ilvl w:val="0"/>
          <w:numId w:val="36"/>
        </w:numPr>
        <w:spacing w:after="200" w:line="276" w:lineRule="auto"/>
        <w:rPr>
          <w:sz w:val="24"/>
          <w:szCs w:val="24"/>
          <w:lang w:val="en-US"/>
        </w:rPr>
      </w:pPr>
      <w:r w:rsidRPr="000902B0">
        <w:rPr>
          <w:sz w:val="24"/>
          <w:szCs w:val="24"/>
        </w:rPr>
        <w:t>Αναλυτικές διακρίσεις / κοινωνική δράση</w:t>
      </w:r>
    </w:p>
    <w:p w14:paraId="649CFC2F" w14:textId="77777777" w:rsidR="003E1C0C" w:rsidRPr="000902B0" w:rsidRDefault="003E1C0C" w:rsidP="003E1C0C">
      <w:pPr>
        <w:pStyle w:val="aff4"/>
        <w:numPr>
          <w:ilvl w:val="0"/>
          <w:numId w:val="36"/>
        </w:numPr>
        <w:spacing w:after="200" w:line="276" w:lineRule="auto"/>
        <w:rPr>
          <w:sz w:val="24"/>
          <w:szCs w:val="24"/>
          <w:lang w:val="en-US"/>
        </w:rPr>
      </w:pPr>
      <w:r w:rsidRPr="000902B0">
        <w:rPr>
          <w:sz w:val="24"/>
          <w:szCs w:val="24"/>
        </w:rPr>
        <w:t>Διεύθυνση email</w:t>
      </w:r>
    </w:p>
    <w:p w14:paraId="75837FE5" w14:textId="77777777" w:rsidR="003E1C0C" w:rsidRPr="000902B0" w:rsidRDefault="003E1C0C" w:rsidP="003E1C0C">
      <w:pPr>
        <w:pStyle w:val="aff4"/>
        <w:numPr>
          <w:ilvl w:val="0"/>
          <w:numId w:val="36"/>
        </w:numPr>
        <w:spacing w:after="200" w:line="276" w:lineRule="auto"/>
        <w:rPr>
          <w:sz w:val="24"/>
          <w:szCs w:val="24"/>
          <w:lang w:val="en-US"/>
        </w:rPr>
      </w:pPr>
      <w:r w:rsidRPr="000902B0">
        <w:rPr>
          <w:sz w:val="24"/>
          <w:szCs w:val="24"/>
        </w:rPr>
        <w:t>Τηλέφωνο επικοινωνίας</w:t>
      </w:r>
    </w:p>
    <w:p w14:paraId="50CE78D0" w14:textId="7666794B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 xml:space="preserve">Οι αιτήσεις αποστέλλονται ηλεκτρονικά στο: </w:t>
      </w:r>
      <w:hyperlink r:id="rId14" w:history="1">
        <w:r w:rsidRPr="000902B0">
          <w:rPr>
            <w:rStyle w:val="-"/>
            <w:rFonts w:ascii="Constantia" w:hAnsi="Constantia" w:cs="Segoe UI Symbol"/>
            <w:b/>
            <w:sz w:val="24"/>
            <w:szCs w:val="24"/>
          </w:rPr>
          <w:t>sportdimoudramas@gmail.com</w:t>
        </w:r>
      </w:hyperlink>
      <w:r w:rsidRPr="000902B0">
        <w:rPr>
          <w:rFonts w:ascii="Constantia" w:hAnsi="Constantia" w:cs="Segoe UI Symbol"/>
          <w:b/>
          <w:sz w:val="24"/>
          <w:szCs w:val="24"/>
        </w:rPr>
        <w:t xml:space="preserve"> </w:t>
      </w:r>
    </w:p>
    <w:p w14:paraId="1BFDB0E3" w14:textId="77777777" w:rsidR="003E1C0C" w:rsidRPr="00966403" w:rsidRDefault="003E1C0C" w:rsidP="003E1C0C">
      <w:pPr>
        <w:rPr>
          <w:b/>
          <w:i/>
          <w:sz w:val="24"/>
          <w:szCs w:val="24"/>
          <w:u w:val="single"/>
        </w:rPr>
      </w:pPr>
      <w:r w:rsidRPr="00966403">
        <w:rPr>
          <w:b/>
          <w:i/>
          <w:sz w:val="24"/>
          <w:szCs w:val="24"/>
          <w:u w:val="single"/>
        </w:rPr>
        <w:t>Προθεσμία Υποβολής</w:t>
      </w:r>
    </w:p>
    <w:p w14:paraId="6E77A876" w14:textId="77777777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 xml:space="preserve">Η καταληκτική ημερομηνία είναι </w:t>
      </w:r>
      <w:r w:rsidRPr="000902B0">
        <w:rPr>
          <w:b/>
          <w:sz w:val="24"/>
          <w:szCs w:val="24"/>
        </w:rPr>
        <w:t>η Παρασκευή 19 Σεπτεμβρίου 2025, ώρα 23:59.</w:t>
      </w:r>
    </w:p>
    <w:p w14:paraId="7F86B950" w14:textId="77777777" w:rsidR="003E1C0C" w:rsidRPr="00966403" w:rsidRDefault="003E1C0C" w:rsidP="003E1C0C">
      <w:pPr>
        <w:rPr>
          <w:b/>
          <w:i/>
          <w:sz w:val="24"/>
          <w:szCs w:val="24"/>
          <w:u w:val="single"/>
        </w:rPr>
      </w:pPr>
      <w:bookmarkStart w:id="1" w:name="_GoBack"/>
      <w:r w:rsidRPr="00966403">
        <w:rPr>
          <w:b/>
          <w:i/>
          <w:sz w:val="24"/>
          <w:szCs w:val="24"/>
          <w:u w:val="single"/>
        </w:rPr>
        <w:t>Πληροφορίες:</w:t>
      </w:r>
    </w:p>
    <w:bookmarkEnd w:id="1"/>
    <w:p w14:paraId="6E803B67" w14:textId="77777777" w:rsidR="003E1C0C" w:rsidRPr="000902B0" w:rsidRDefault="003E1C0C" w:rsidP="003E1C0C">
      <w:pPr>
        <w:rPr>
          <w:b/>
          <w:sz w:val="24"/>
          <w:szCs w:val="24"/>
        </w:rPr>
      </w:pPr>
      <w:r w:rsidRPr="000902B0">
        <w:rPr>
          <w:b/>
          <w:sz w:val="24"/>
          <w:szCs w:val="24"/>
        </w:rPr>
        <w:t>Για περισσότερες πληροφορίες οι ενδιαφερόμενοι μπορούν να επικοινωνούν στο τηλέφωνο: 2521027415.</w:t>
      </w:r>
    </w:p>
    <w:p w14:paraId="4873DCAC" w14:textId="77777777" w:rsidR="003E1C0C" w:rsidRPr="000902B0" w:rsidRDefault="003E1C0C" w:rsidP="003E1C0C">
      <w:pPr>
        <w:rPr>
          <w:sz w:val="24"/>
          <w:szCs w:val="24"/>
        </w:rPr>
      </w:pPr>
      <w:r w:rsidRPr="000902B0">
        <w:rPr>
          <w:sz w:val="24"/>
          <w:szCs w:val="24"/>
        </w:rPr>
        <w:t>Ο Δήμος Δράμας προσκαλεί κάθε συμπολίτη που πληροί τα κριτήρια να καταθέσει την υποψηφιότητά του και να συμβάλει με την παρουσία του στη μεγάλη αυτή γιορτή του Ολυμπισμού.</w:t>
      </w:r>
    </w:p>
    <w:p w14:paraId="71D50F48" w14:textId="15B8338C" w:rsidR="00AA6D0F" w:rsidRPr="00AA6D0F" w:rsidRDefault="00AA6D0F" w:rsidP="00AA6D0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color w:val="8D785D" w:themeColor="accent6" w:themeShade="BF"/>
          <w:sz w:val="24"/>
          <w:szCs w:val="24"/>
        </w:rPr>
      </w:pPr>
    </w:p>
    <w:p w14:paraId="569E3509" w14:textId="6A8595D8" w:rsidR="00AA6D0F" w:rsidRPr="00AA6D0F" w:rsidRDefault="00AA6D0F" w:rsidP="00AA6D0F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color w:val="8D785D" w:themeColor="accent6" w:themeShade="BF"/>
          <w:sz w:val="24"/>
          <w:szCs w:val="24"/>
        </w:rPr>
      </w:pPr>
      <w:r w:rsidRPr="00AA6D0F">
        <w:rPr>
          <w:rFonts w:eastAsia="Times New Roman" w:cstheme="minorHAnsi"/>
          <w:b/>
          <w:bCs/>
          <w:color w:val="8D785D" w:themeColor="accent6" w:themeShade="BF"/>
          <w:sz w:val="24"/>
          <w:szCs w:val="24"/>
        </w:rPr>
        <w:t>Από το Γραφείο Τύπου</w:t>
      </w:r>
    </w:p>
    <w:p w14:paraId="2CF89DDF" w14:textId="105F91A3" w:rsidR="003A66FF" w:rsidRPr="00AD3981" w:rsidRDefault="003A66FF" w:rsidP="008615BF">
      <w:pPr>
        <w:pStyle w:val="Web"/>
        <w:rPr>
          <w:rFonts w:asciiTheme="minorHAnsi" w:hAnsiTheme="minorHAnsi" w:cstheme="minorHAnsi"/>
        </w:rPr>
      </w:pPr>
    </w:p>
    <w:sectPr w:rsidR="003A66FF" w:rsidRPr="00AD3981" w:rsidSect="0096640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1"/>
      <w:pgMar w:top="1134" w:right="2101" w:bottom="1843" w:left="1751" w:header="85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6FF57" w14:textId="77777777" w:rsidR="002522D5" w:rsidRDefault="002522D5">
      <w:pPr>
        <w:spacing w:after="0" w:line="240" w:lineRule="auto"/>
      </w:pPr>
      <w:r>
        <w:separator/>
      </w:r>
    </w:p>
  </w:endnote>
  <w:endnote w:type="continuationSeparator" w:id="0">
    <w:p w14:paraId="00F5F589" w14:textId="77777777" w:rsidR="002522D5" w:rsidRDefault="0025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5D96" w14:textId="77777777" w:rsidR="003155FE" w:rsidRDefault="00447923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DF1BEC" wp14:editId="223F35E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" name="Ορθογώνι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750F43" w14:textId="77777777" w:rsidR="003155FE" w:rsidRDefault="003155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8DF1BEC" id="_x0000_s1032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" fillcolor="#675e47 [3215]" stroked="f" strokeweight="2pt">
              <v:textbox>
                <w:txbxContent>
                  <w:p w14:paraId="64750F43" w14:textId="77777777" w:rsidR="003155FE" w:rsidRDefault="003155F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E04B56A" wp14:editId="45B0881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6295E4" w14:textId="77777777" w:rsidR="003155FE" w:rsidRDefault="003155F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E04B56A" id="_x0000_s1033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" fillcolor="#a9a57c [3204]" stroked="f" strokeweight="2pt">
              <v:textbox>
                <w:txbxContent>
                  <w:p w14:paraId="5A6295E4" w14:textId="77777777" w:rsidR="003155FE" w:rsidRDefault="003155F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609EAA" wp14:editId="35B392DC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Διπλή αγκύλη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38DBC83" w14:textId="77777777" w:rsidR="003155FE" w:rsidRDefault="0044792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24D5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09EA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Διπλή αγκύλη 7" o:spid="_x0000_s1034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" filled="t" fillcolor="#a9a57c [3204]" strokecolor="white [3212]" strokeweight="1pt">
              <v:path arrowok="t"/>
              <v:textbox inset="0,,0">
                <w:txbxContent>
                  <w:p w14:paraId="638DBC83" w14:textId="77777777" w:rsidR="003155FE" w:rsidRDefault="00447923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24D5C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1771" w14:textId="77777777" w:rsidR="003155FE" w:rsidRDefault="00447923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515D71E" wp14:editId="71EA618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" name="Ορθογώνι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5A4BF5" w14:textId="77777777" w:rsidR="003155FE" w:rsidRDefault="003155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515D71E" id="_x0000_s1035" style="position:absolute;margin-left:0;margin-top:0;width:55.1pt;height:11in;z-index:-25163776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" fillcolor="#675e47 [3215]" stroked="f" strokeweight="2pt">
              <v:textbox>
                <w:txbxContent>
                  <w:p w14:paraId="5B5A4BF5" w14:textId="77777777" w:rsidR="003155FE" w:rsidRDefault="003155F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7AC6AC2" wp14:editId="3C8871E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78C49F" w14:textId="77777777" w:rsidR="003155FE" w:rsidRDefault="003155F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7AC6AC2" id="_x0000_s1036" style="position:absolute;margin-left:0;margin-top:0;width:55.1pt;height:71.3pt;z-index:-25163673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" fillcolor="#a9a57c [3204]" stroked="f" strokeweight="2pt">
              <v:textbox>
                <w:txbxContent>
                  <w:p w14:paraId="3278C49F" w14:textId="77777777" w:rsidR="003155FE" w:rsidRDefault="003155F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86E4E4" wp14:editId="2707D23A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Διπλή αγκύλη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C93FAAB" w14:textId="77777777" w:rsidR="003155FE" w:rsidRDefault="0044792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24D5C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6E4E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margin-left:0;margin-top:0;width:36pt;height:28.8pt;z-index:25168076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" filled="t" fillcolor="#a9a57c [3204]" strokecolor="white [3212]" strokeweight="1pt">
              <v:path arrowok="t"/>
              <v:textbox inset="0,,0">
                <w:txbxContent>
                  <w:p w14:paraId="6C93FAAB" w14:textId="77777777" w:rsidR="003155FE" w:rsidRDefault="00447923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24D5C"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872814"/>
      <w:docPartObj>
        <w:docPartGallery w:val="Page Numbers (Bottom of Page)"/>
        <w:docPartUnique/>
      </w:docPartObj>
    </w:sdtPr>
    <w:sdtEndPr/>
    <w:sdtContent>
      <w:sdt>
        <w:sdtPr>
          <w:id w:val="-2077435446"/>
          <w:docPartObj>
            <w:docPartGallery w:val="Page Numbers (Top of Page)"/>
            <w:docPartUnique/>
          </w:docPartObj>
        </w:sdtPr>
        <w:sdtEndPr/>
        <w:sdtContent>
          <w:p w14:paraId="0A796CEB" w14:textId="77777777" w:rsidR="000677C2" w:rsidRPr="007F3D72" w:rsidRDefault="000677C2" w:rsidP="000677C2">
            <w:pPr>
              <w:pStyle w:val="af2"/>
              <w:rPr>
                <w:sz w:val="18"/>
                <w:szCs w:val="18"/>
              </w:rPr>
            </w:pPr>
            <w:r w:rsidRPr="007F3D72">
              <w:rPr>
                <w:sz w:val="18"/>
                <w:szCs w:val="18"/>
              </w:rPr>
              <w:t>Δημαρχείο Δράμας</w:t>
            </w:r>
          </w:p>
          <w:p w14:paraId="6F54293E" w14:textId="77777777" w:rsidR="000677C2" w:rsidRPr="007F3D72" w:rsidRDefault="000677C2" w:rsidP="000677C2">
            <w:pPr>
              <w:pStyle w:val="af2"/>
              <w:rPr>
                <w:sz w:val="18"/>
                <w:szCs w:val="18"/>
              </w:rPr>
            </w:pPr>
            <w:r w:rsidRPr="007F3D72">
              <w:rPr>
                <w:sz w:val="18"/>
                <w:szCs w:val="18"/>
              </w:rPr>
              <w:t>3</w:t>
            </w:r>
            <w:r w:rsidRPr="007F3D72">
              <w:rPr>
                <w:sz w:val="18"/>
                <w:szCs w:val="18"/>
                <w:vertAlign w:val="superscript"/>
              </w:rPr>
              <w:t>ος</w:t>
            </w:r>
            <w:r w:rsidRPr="007F3D72">
              <w:rPr>
                <w:sz w:val="18"/>
                <w:szCs w:val="18"/>
              </w:rPr>
              <w:t xml:space="preserve"> Όροφος</w:t>
            </w:r>
          </w:p>
          <w:p w14:paraId="0ABF205E" w14:textId="77777777" w:rsidR="003A66FF" w:rsidRDefault="000677C2" w:rsidP="000677C2">
            <w:pPr>
              <w:pStyle w:val="af2"/>
            </w:pPr>
            <w:r w:rsidRPr="007F3D72">
              <w:rPr>
                <w:sz w:val="18"/>
                <w:szCs w:val="18"/>
              </w:rPr>
              <w:t>Βερμίου 2 και 1</w:t>
            </w:r>
            <w:r w:rsidRPr="007F3D72">
              <w:rPr>
                <w:sz w:val="18"/>
                <w:szCs w:val="18"/>
                <w:vertAlign w:val="superscript"/>
              </w:rPr>
              <w:t>ης</w:t>
            </w:r>
            <w:r w:rsidRPr="007F3D72">
              <w:rPr>
                <w:sz w:val="18"/>
                <w:szCs w:val="18"/>
              </w:rPr>
              <w:t xml:space="preserve"> Ιουλίου γωνία</w:t>
            </w:r>
            <w:r w:rsidRPr="000677C2">
              <w:t xml:space="preserve"> </w:t>
            </w:r>
            <w:r>
              <w:t xml:space="preserve">                                                                                      </w:t>
            </w:r>
          </w:p>
          <w:p w14:paraId="61497EE7" w14:textId="77777777" w:rsidR="000677C2" w:rsidRPr="00361EBD" w:rsidRDefault="000677C2" w:rsidP="000677C2">
            <w:pPr>
              <w:pStyle w:val="af2"/>
              <w:rPr>
                <w:sz w:val="18"/>
                <w:szCs w:val="18"/>
                <w:lang w:val="en-US"/>
              </w:rPr>
            </w:pPr>
            <w:r w:rsidRPr="007F3D72">
              <w:rPr>
                <w:sz w:val="18"/>
                <w:szCs w:val="18"/>
              </w:rPr>
              <w:t>Τηλέφωνο</w:t>
            </w:r>
            <w:r w:rsidRPr="00361EBD">
              <w:rPr>
                <w:sz w:val="18"/>
                <w:szCs w:val="18"/>
                <w:lang w:val="en-US"/>
              </w:rPr>
              <w:t xml:space="preserve"> &amp; </w:t>
            </w:r>
            <w:r w:rsidRPr="007F3D72">
              <w:rPr>
                <w:sz w:val="18"/>
                <w:szCs w:val="18"/>
                <w:lang w:val="en-US"/>
              </w:rPr>
              <w:t>Fax</w:t>
            </w:r>
            <w:r w:rsidRPr="00361EBD">
              <w:rPr>
                <w:sz w:val="18"/>
                <w:szCs w:val="18"/>
                <w:lang w:val="en-US"/>
              </w:rPr>
              <w:t>: 25213 50734</w:t>
            </w:r>
          </w:p>
          <w:p w14:paraId="5B964C11" w14:textId="77777777" w:rsidR="000677C2" w:rsidRPr="000677C2" w:rsidRDefault="000677C2" w:rsidP="000677C2">
            <w:pPr>
              <w:pStyle w:val="af2"/>
              <w:rPr>
                <w:lang w:val="en-US"/>
              </w:rPr>
            </w:pPr>
            <w:r w:rsidRPr="007F3D72">
              <w:rPr>
                <w:sz w:val="18"/>
                <w:szCs w:val="18"/>
                <w:lang w:val="en-US"/>
              </w:rPr>
              <w:t>e</w:t>
            </w:r>
            <w:r w:rsidRPr="000677C2">
              <w:rPr>
                <w:sz w:val="18"/>
                <w:szCs w:val="18"/>
                <w:lang w:val="en-US"/>
              </w:rPr>
              <w:t>-</w:t>
            </w:r>
            <w:r w:rsidRPr="007F3D72">
              <w:rPr>
                <w:sz w:val="18"/>
                <w:szCs w:val="18"/>
                <w:lang w:val="en-US"/>
              </w:rPr>
              <w:t>mail</w:t>
            </w:r>
            <w:r w:rsidRPr="000677C2">
              <w:rPr>
                <w:sz w:val="18"/>
                <w:szCs w:val="18"/>
                <w:lang w:val="en-US"/>
              </w:rPr>
              <w:t xml:space="preserve">: </w:t>
            </w:r>
            <w:r w:rsidRPr="007F3D72">
              <w:rPr>
                <w:sz w:val="18"/>
                <w:szCs w:val="18"/>
                <w:lang w:val="en-US"/>
              </w:rPr>
              <w:t>press</w:t>
            </w:r>
            <w:r w:rsidRPr="000677C2">
              <w:rPr>
                <w:sz w:val="18"/>
                <w:szCs w:val="18"/>
                <w:lang w:val="en-US"/>
              </w:rPr>
              <w:t>@</w:t>
            </w:r>
            <w:r w:rsidRPr="007F3D72">
              <w:rPr>
                <w:sz w:val="18"/>
                <w:szCs w:val="18"/>
                <w:lang w:val="en-US"/>
              </w:rPr>
              <w:t>dimosdramas</w:t>
            </w:r>
            <w:r w:rsidRPr="000677C2">
              <w:rPr>
                <w:sz w:val="18"/>
                <w:szCs w:val="18"/>
                <w:lang w:val="en-US"/>
              </w:rPr>
              <w:t>.</w:t>
            </w:r>
            <w:r w:rsidRPr="007F3D72">
              <w:rPr>
                <w:sz w:val="18"/>
                <w:szCs w:val="18"/>
                <w:lang w:val="en-US"/>
              </w:rPr>
              <w:t>gr</w:t>
            </w:r>
          </w:p>
        </w:sdtContent>
      </w:sdt>
    </w:sdtContent>
  </w:sdt>
  <w:p w14:paraId="2FF11473" w14:textId="77777777" w:rsidR="0040615D" w:rsidRPr="000677C2" w:rsidRDefault="0040615D" w:rsidP="0040615D">
    <w:pPr>
      <w:pStyle w:val="af2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28853" w14:textId="77777777" w:rsidR="002522D5" w:rsidRDefault="002522D5">
      <w:pPr>
        <w:spacing w:after="0" w:line="240" w:lineRule="auto"/>
      </w:pPr>
      <w:r>
        <w:separator/>
      </w:r>
    </w:p>
  </w:footnote>
  <w:footnote w:type="continuationSeparator" w:id="0">
    <w:p w14:paraId="6D79BC10" w14:textId="77777777" w:rsidR="002522D5" w:rsidRDefault="0025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1107" w14:textId="77777777" w:rsidR="003155FE" w:rsidRDefault="00447923">
    <w:pPr>
      <w:pStyle w:val="ae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167790" wp14:editId="3CF584E3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5E60526" id="Ορθογώνιο 5" o:spid="_x0000_s1026" style="position:absolute;margin-left:0;margin-top:0;width:556.9pt;height:11in;z-index:-251649024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F7CD6F" wp14:editId="0A90F46B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Εταιρεία"/>
                            <w:tag w:val=""/>
                            <w:id w:val="2072997333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590EE49F" w14:textId="77777777" w:rsidR="003155FE" w:rsidRDefault="0040615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Γραφείο Τύπου και Δημοσίων Σχέσεων Δήμου Δράμας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1F7CD6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margin-left:0;margin-top:0;width:32.25pt;height:356.4pt;z-index:251666432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Εταιρεία"/>
                      <w:tag w:val=""/>
                      <w:id w:val="2072997333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590EE49F" w14:textId="77777777" w:rsidR="003155FE" w:rsidRDefault="0040615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Γραφείο Τύπου και Δημοσίων Σχέσεων Δήμου Δράμας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5FD5F38" wp14:editId="143AE9F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A55D0E" w14:textId="77777777" w:rsidR="003155FE" w:rsidRDefault="003155F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75FD5F38" id="Ορθογώνιο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" fillcolor="#a9a57c [3204]" stroked="f" strokeweight="2pt">
              <v:textbox>
                <w:txbxContent>
                  <w:p w14:paraId="70A55D0E" w14:textId="77777777" w:rsidR="003155FE" w:rsidRDefault="003155F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32DB378" wp14:editId="7B4AD22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Ορθογώνι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288C54" w14:textId="77777777" w:rsidR="003155FE" w:rsidRDefault="003155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32DB378" id="Ορθογώνιο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" fillcolor="#675e47 [3215]" stroked="f" strokeweight="2pt">
              <v:textbox>
                <w:txbxContent>
                  <w:p w14:paraId="14288C54" w14:textId="77777777" w:rsidR="003155FE" w:rsidRDefault="003155F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1A73" w14:textId="77777777" w:rsidR="003155FE" w:rsidRDefault="00447923">
    <w:pPr>
      <w:pStyle w:val="ae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06D91B8" wp14:editId="067BE81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260EE1B" id="Ορθογώνιο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" fillcolor="white [2897]" stroked="f" strokeweight="2pt">
              <v:fill color2="#b2b2b2 [2241]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8335DC" wp14:editId="76B6222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Εταιρεία"/>
                            <w:tag w:val=""/>
                            <w:id w:val="-863210779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6F5B458D" w14:textId="77777777" w:rsidR="003155FE" w:rsidRDefault="0040615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Γραφείο Τύπου και Δημοσίων Σχέσεων Δήμου Δράμας</w:t>
                              </w:r>
                            </w:p>
                          </w:sdtContent>
                        </w:sdt>
                        <w:p w14:paraId="1B881701" w14:textId="77777777" w:rsidR="003155FE" w:rsidRDefault="003155F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5A8335D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2.25pt;height:356.4pt;z-index:251675648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Εταιρεία"/>
                      <w:tag w:val=""/>
                      <w:id w:val="-863210779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6F5B458D" w14:textId="77777777" w:rsidR="003155FE" w:rsidRDefault="0040615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Γραφείο Τύπου και Δημοσίων Σχέσεων Δήμου Δράμας</w:t>
                        </w:r>
                      </w:p>
                    </w:sdtContent>
                  </w:sdt>
                  <w:p w14:paraId="1B881701" w14:textId="77777777" w:rsidR="003155FE" w:rsidRDefault="003155F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4491BF7" wp14:editId="43C2BED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A91959" w14:textId="77777777" w:rsidR="003155FE" w:rsidRDefault="003155F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44491BF7" id="_x0000_s1030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" fillcolor="#a9a57c [3204]" stroked="f" strokeweight="2pt">
              <v:textbox>
                <w:txbxContent>
                  <w:p w14:paraId="18A91959" w14:textId="77777777" w:rsidR="003155FE" w:rsidRDefault="003155F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1208F28" wp14:editId="7920C2D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Ορθογώνι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47BBD7" w14:textId="77777777" w:rsidR="003155FE" w:rsidRDefault="003155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1208F28"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" fillcolor="#675e47 [3215]" stroked="f" strokeweight="2pt">
              <v:textbox>
                <w:txbxContent>
                  <w:p w14:paraId="2C47BBD7" w14:textId="77777777" w:rsidR="003155FE" w:rsidRDefault="003155F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37218" w14:textId="77777777" w:rsidR="00224C81" w:rsidRDefault="00F17E32" w:rsidP="0040615D">
    <w:pPr>
      <w:pStyle w:val="ae"/>
      <w:tabs>
        <w:tab w:val="clear" w:pos="4320"/>
        <w:tab w:val="clear" w:pos="8640"/>
        <w:tab w:val="left" w:pos="2640"/>
        <w:tab w:val="left" w:pos="5280"/>
      </w:tabs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86912" behindDoc="1" locked="1" layoutInCell="1" allowOverlap="1" wp14:anchorId="7218B4EA" wp14:editId="38E157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867525" cy="1057275"/>
              <wp:effectExtent l="0" t="0" r="9525" b="9525"/>
              <wp:wrapNone/>
              <wp:docPr id="16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67525" cy="10572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74ADF8" w14:textId="77777777" w:rsidR="00F17E32" w:rsidRPr="000677C2" w:rsidRDefault="00F17E32" w:rsidP="00F17E32">
                          <w:pPr>
                            <w:pStyle w:val="af2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8B4EA" id="_x0000_s1038" style="position:absolute;margin-left:0;margin-top:0;width:540.75pt;height:83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" fillcolor="white [2897]" stroked="f" strokeweight="2pt">
              <v:fill color2="#b2b2b2 [2241]" rotate="t" focusposition="13107f,.5" focussize="-13107f" colors="0 white;.75 white;1 #dadada" focus="100%" type="gradientRadial"/>
              <v:textbox>
                <w:txbxContent>
                  <w:p w14:paraId="3974ADF8" w14:textId="77777777" w:rsidR="00F17E32" w:rsidRPr="000677C2" w:rsidRDefault="00F17E32" w:rsidP="00F17E32">
                    <w:pPr>
                      <w:pStyle w:val="af2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C27B4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84351" behindDoc="1" locked="1" layoutInCell="1" allowOverlap="1" wp14:anchorId="37E81D94" wp14:editId="5EC38570">
              <wp:simplePos x="0" y="0"/>
              <wp:positionH relativeFrom="page">
                <wp:posOffset>19050</wp:posOffset>
              </wp:positionH>
              <wp:positionV relativeFrom="topMargin">
                <wp:posOffset>-238125</wp:posOffset>
              </wp:positionV>
              <wp:extent cx="6858000" cy="1943735"/>
              <wp:effectExtent l="0" t="0" r="0" b="0"/>
              <wp:wrapNone/>
              <wp:docPr id="8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9437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7EB5DE" w14:textId="77777777" w:rsidR="00F17E32" w:rsidRPr="00F17E32" w:rsidRDefault="00F17E32" w:rsidP="00F17E32">
                          <w:pPr>
                            <w:pStyle w:val="af2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713E3C3" w14:textId="77777777" w:rsidR="000677C2" w:rsidRPr="000677C2" w:rsidRDefault="000677C2" w:rsidP="000677C2">
                          <w:pPr>
                            <w:pStyle w:val="af2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E81D94" id="_x0000_s1039" style="position:absolute;margin-left:1.5pt;margin-top:-18.75pt;width:540pt;height:153.05pt;z-index:-2516321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" fillcolor="white [2897]" stroked="f" strokeweight="2pt">
              <v:fill color2="#b2b2b2 [2241]" rotate="t" focusposition="13107f,.5" focussize="-13107f" colors="0 white;.75 white;1 #dadada" focus="100%" type="gradientRadial"/>
              <v:textbox>
                <w:txbxContent>
                  <w:p w14:paraId="3B7EB5DE" w14:textId="77777777" w:rsidR="00F17E32" w:rsidRPr="00F17E32" w:rsidRDefault="00F17E32" w:rsidP="00F17E32">
                    <w:pPr>
                      <w:pStyle w:val="af2"/>
                      <w:rPr>
                        <w:sz w:val="18"/>
                        <w:szCs w:val="18"/>
                      </w:rPr>
                    </w:pPr>
                  </w:p>
                  <w:p w14:paraId="0713E3C3" w14:textId="77777777" w:rsidR="000677C2" w:rsidRPr="000677C2" w:rsidRDefault="000677C2" w:rsidP="000677C2">
                    <w:pPr>
                      <w:pStyle w:val="af2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  <w10:anchorlock/>
            </v:rect>
          </w:pict>
        </mc:Fallback>
      </mc:AlternateContent>
    </w:r>
    <w:r w:rsidR="0040615D">
      <w:rPr>
        <w:noProof/>
        <w:color w:val="000000"/>
      </w:rPr>
      <w:drawing>
        <wp:inline distT="0" distB="0" distL="0" distR="0" wp14:anchorId="0DE30F41" wp14:editId="5ACCE3DD">
          <wp:extent cx="1362265" cy="771633"/>
          <wp:effectExtent l="0" t="0" r="0" b="9525"/>
          <wp:docPr id="27" name="Εικόνα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Δήμος Δράμας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265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7923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14E786B" wp14:editId="3A6E604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9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Εταιρεία"/>
                            <w:tag w:val=""/>
                            <w:id w:val="423002366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4D5EE2C9" w14:textId="77777777" w:rsidR="003155FE" w:rsidRDefault="0040615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Γραφείο Τύπου και Δημοσίων Σχέσεων Δήμου Δράμας</w:t>
                              </w:r>
                            </w:p>
                          </w:sdtContent>
                        </w:sdt>
                        <w:p w14:paraId="4C2F1C99" w14:textId="77777777" w:rsidR="003155FE" w:rsidRDefault="003155FE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014E786B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0;margin-top:0;width:32.25pt;height:356.4pt;z-index:251684864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Εταιρεία"/>
                      <w:tag w:val=""/>
                      <w:id w:val="42300236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4D5EE2C9" w14:textId="77777777" w:rsidR="003155FE" w:rsidRDefault="0040615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Γραφείο Τύπου και Δημοσίων Σχέσεων Δήμου Δράμας</w:t>
                        </w:r>
                      </w:p>
                    </w:sdtContent>
                  </w:sdt>
                  <w:p w14:paraId="4C2F1C99" w14:textId="77777777" w:rsidR="003155FE" w:rsidRDefault="003155FE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7923"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376FB771" wp14:editId="53DD4BD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9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9C8D65" w14:textId="77777777" w:rsidR="003155FE" w:rsidRDefault="003155FE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76FB771" id="_x0000_s1041" style="position:absolute;margin-left:0;margin-top:0;width:55.1pt;height:71.3pt;z-index:-25163264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" fillcolor="#a9a57c [3204]" stroked="f" strokeweight="2pt">
              <v:textbox>
                <w:txbxContent>
                  <w:p w14:paraId="459C8D65" w14:textId="77777777" w:rsidR="003155FE" w:rsidRDefault="003155FE"/>
                </w:txbxContent>
              </v:textbox>
              <w10:wrap anchorx="page" anchory="page"/>
            </v:rect>
          </w:pict>
        </mc:Fallback>
      </mc:AlternateContent>
    </w:r>
    <w:r w:rsidR="00447923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BB305CA" wp14:editId="4DF2074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0" name="Ορθογώνι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869648" w14:textId="77777777" w:rsidR="003155FE" w:rsidRDefault="003155F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BB305CA" id="_x0000_s1042" style="position:absolute;margin-left:0;margin-top:0;width:55.1pt;height:11in;z-index:-2516336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" fillcolor="#675e47 [3215]" stroked="f" strokeweight="2pt">
              <v:textbox>
                <w:txbxContent>
                  <w:p w14:paraId="0A869648" w14:textId="77777777" w:rsidR="003155FE" w:rsidRDefault="003155F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D2CB6C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D2CB6C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9A57C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A9A57C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A9A57C" w:themeColor="accent1"/>
      </w:rPr>
    </w:lvl>
  </w:abstractNum>
  <w:abstractNum w:abstractNumId="10" w15:restartNumberingAfterBreak="0">
    <w:nsid w:val="0910583E"/>
    <w:multiLevelType w:val="hybridMultilevel"/>
    <w:tmpl w:val="5DF05900"/>
    <w:lvl w:ilvl="0" w:tplc="38D4A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679EA"/>
    <w:multiLevelType w:val="hybridMultilevel"/>
    <w:tmpl w:val="8BE0B8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125" w:hanging="360"/>
      </w:pPr>
    </w:lvl>
    <w:lvl w:ilvl="2" w:tplc="0408001B">
      <w:start w:val="1"/>
      <w:numFmt w:val="lowerRoman"/>
      <w:lvlText w:val="%3."/>
      <w:lvlJc w:val="right"/>
      <w:pPr>
        <w:ind w:left="1845" w:hanging="180"/>
      </w:pPr>
    </w:lvl>
    <w:lvl w:ilvl="3" w:tplc="0408000F">
      <w:start w:val="1"/>
      <w:numFmt w:val="decimal"/>
      <w:lvlText w:val="%4."/>
      <w:lvlJc w:val="left"/>
      <w:pPr>
        <w:ind w:left="2565" w:hanging="360"/>
      </w:pPr>
    </w:lvl>
    <w:lvl w:ilvl="4" w:tplc="04080019">
      <w:start w:val="1"/>
      <w:numFmt w:val="lowerLetter"/>
      <w:lvlText w:val="%5."/>
      <w:lvlJc w:val="left"/>
      <w:pPr>
        <w:ind w:left="3285" w:hanging="360"/>
      </w:pPr>
    </w:lvl>
    <w:lvl w:ilvl="5" w:tplc="0408001B">
      <w:start w:val="1"/>
      <w:numFmt w:val="lowerRoman"/>
      <w:lvlText w:val="%6."/>
      <w:lvlJc w:val="right"/>
      <w:pPr>
        <w:ind w:left="4005" w:hanging="180"/>
      </w:pPr>
    </w:lvl>
    <w:lvl w:ilvl="6" w:tplc="0408000F">
      <w:start w:val="1"/>
      <w:numFmt w:val="decimal"/>
      <w:lvlText w:val="%7."/>
      <w:lvlJc w:val="left"/>
      <w:pPr>
        <w:ind w:left="4725" w:hanging="360"/>
      </w:pPr>
    </w:lvl>
    <w:lvl w:ilvl="7" w:tplc="04080019">
      <w:start w:val="1"/>
      <w:numFmt w:val="lowerLetter"/>
      <w:lvlText w:val="%8."/>
      <w:lvlJc w:val="left"/>
      <w:pPr>
        <w:ind w:left="5445" w:hanging="360"/>
      </w:pPr>
    </w:lvl>
    <w:lvl w:ilvl="8" w:tplc="0408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A0D20BD"/>
    <w:multiLevelType w:val="multilevel"/>
    <w:tmpl w:val="7414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87357"/>
    <w:multiLevelType w:val="multilevel"/>
    <w:tmpl w:val="51B2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11F5C"/>
    <w:multiLevelType w:val="multilevel"/>
    <w:tmpl w:val="9558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95590"/>
    <w:multiLevelType w:val="multilevel"/>
    <w:tmpl w:val="74E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F1537"/>
    <w:multiLevelType w:val="multilevel"/>
    <w:tmpl w:val="26A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646C3"/>
    <w:multiLevelType w:val="multilevel"/>
    <w:tmpl w:val="C3B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635BF"/>
    <w:multiLevelType w:val="multilevel"/>
    <w:tmpl w:val="351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910D5"/>
    <w:multiLevelType w:val="hybridMultilevel"/>
    <w:tmpl w:val="BDD65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111AE"/>
    <w:multiLevelType w:val="multilevel"/>
    <w:tmpl w:val="F97E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85AB9"/>
    <w:multiLevelType w:val="multilevel"/>
    <w:tmpl w:val="87BA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B4AFC"/>
    <w:multiLevelType w:val="hybridMultilevel"/>
    <w:tmpl w:val="E40AEAC2"/>
    <w:lvl w:ilvl="0" w:tplc="6082DF38">
      <w:start w:val="6"/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909DA"/>
    <w:multiLevelType w:val="hybridMultilevel"/>
    <w:tmpl w:val="0C34A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C6EBC"/>
    <w:multiLevelType w:val="hybridMultilevel"/>
    <w:tmpl w:val="7464BDEE"/>
    <w:lvl w:ilvl="0" w:tplc="2B78E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72644"/>
    <w:multiLevelType w:val="multilevel"/>
    <w:tmpl w:val="8CE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3"/>
  </w:num>
  <w:num w:numId="25">
    <w:abstractNumId w:val="22"/>
  </w:num>
  <w:num w:numId="26">
    <w:abstractNumId w:val="24"/>
  </w:num>
  <w:num w:numId="27">
    <w:abstractNumId w:val="25"/>
  </w:num>
  <w:num w:numId="28">
    <w:abstractNumId w:val="17"/>
  </w:num>
  <w:num w:numId="29">
    <w:abstractNumId w:val="16"/>
  </w:num>
  <w:num w:numId="30">
    <w:abstractNumId w:val="18"/>
  </w:num>
  <w:num w:numId="31">
    <w:abstractNumId w:val="14"/>
  </w:num>
  <w:num w:numId="32">
    <w:abstractNumId w:val="21"/>
  </w:num>
  <w:num w:numId="33">
    <w:abstractNumId w:val="13"/>
  </w:num>
  <w:num w:numId="34">
    <w:abstractNumId w:val="12"/>
  </w:num>
  <w:num w:numId="35">
    <w:abstractNumId w:val="15"/>
  </w:num>
  <w:num w:numId="3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GrammaticalErrors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3B"/>
    <w:rsid w:val="00017229"/>
    <w:rsid w:val="0002783E"/>
    <w:rsid w:val="000677C2"/>
    <w:rsid w:val="00074B71"/>
    <w:rsid w:val="000800C6"/>
    <w:rsid w:val="00083A6A"/>
    <w:rsid w:val="000853DD"/>
    <w:rsid w:val="000902B0"/>
    <w:rsid w:val="00092AA3"/>
    <w:rsid w:val="0009413C"/>
    <w:rsid w:val="000A0C01"/>
    <w:rsid w:val="000B01DC"/>
    <w:rsid w:val="000B0445"/>
    <w:rsid w:val="000B75B0"/>
    <w:rsid w:val="000C79BC"/>
    <w:rsid w:val="000C7D3A"/>
    <w:rsid w:val="00101AB2"/>
    <w:rsid w:val="0010466B"/>
    <w:rsid w:val="00107A9E"/>
    <w:rsid w:val="00116528"/>
    <w:rsid w:val="00116AD0"/>
    <w:rsid w:val="00116FC9"/>
    <w:rsid w:val="00131704"/>
    <w:rsid w:val="001333E4"/>
    <w:rsid w:val="001523B4"/>
    <w:rsid w:val="0015738C"/>
    <w:rsid w:val="0016089C"/>
    <w:rsid w:val="0016648F"/>
    <w:rsid w:val="001A1884"/>
    <w:rsid w:val="001C1B16"/>
    <w:rsid w:val="001D7530"/>
    <w:rsid w:val="001D78B4"/>
    <w:rsid w:val="001F20E3"/>
    <w:rsid w:val="00205409"/>
    <w:rsid w:val="00210F85"/>
    <w:rsid w:val="00222DBC"/>
    <w:rsid w:val="00224C81"/>
    <w:rsid w:val="00225918"/>
    <w:rsid w:val="00226067"/>
    <w:rsid w:val="002522D5"/>
    <w:rsid w:val="0026255A"/>
    <w:rsid w:val="002658FA"/>
    <w:rsid w:val="002C040C"/>
    <w:rsid w:val="002E7FD2"/>
    <w:rsid w:val="002F32B7"/>
    <w:rsid w:val="002F6526"/>
    <w:rsid w:val="00304525"/>
    <w:rsid w:val="00314666"/>
    <w:rsid w:val="003155FE"/>
    <w:rsid w:val="00321655"/>
    <w:rsid w:val="003246AB"/>
    <w:rsid w:val="00330B14"/>
    <w:rsid w:val="003454EA"/>
    <w:rsid w:val="00361EBD"/>
    <w:rsid w:val="003635E1"/>
    <w:rsid w:val="003649F1"/>
    <w:rsid w:val="003764BF"/>
    <w:rsid w:val="003A66FF"/>
    <w:rsid w:val="003D4D96"/>
    <w:rsid w:val="003D68BF"/>
    <w:rsid w:val="003E1C0C"/>
    <w:rsid w:val="003F0AB5"/>
    <w:rsid w:val="0040183A"/>
    <w:rsid w:val="0040615D"/>
    <w:rsid w:val="00424F28"/>
    <w:rsid w:val="004275C2"/>
    <w:rsid w:val="00447923"/>
    <w:rsid w:val="0045595F"/>
    <w:rsid w:val="0046257F"/>
    <w:rsid w:val="00480C9C"/>
    <w:rsid w:val="004A19BD"/>
    <w:rsid w:val="00511602"/>
    <w:rsid w:val="00520898"/>
    <w:rsid w:val="0052641F"/>
    <w:rsid w:val="00537DE3"/>
    <w:rsid w:val="00544728"/>
    <w:rsid w:val="00551A61"/>
    <w:rsid w:val="0058321F"/>
    <w:rsid w:val="005874DE"/>
    <w:rsid w:val="005D604C"/>
    <w:rsid w:val="005E5537"/>
    <w:rsid w:val="005F36A7"/>
    <w:rsid w:val="00610AF6"/>
    <w:rsid w:val="00612D93"/>
    <w:rsid w:val="00626B70"/>
    <w:rsid w:val="00627E03"/>
    <w:rsid w:val="00632C48"/>
    <w:rsid w:val="00637F47"/>
    <w:rsid w:val="006507B2"/>
    <w:rsid w:val="0065129A"/>
    <w:rsid w:val="0066130F"/>
    <w:rsid w:val="00670775"/>
    <w:rsid w:val="006735EC"/>
    <w:rsid w:val="00677D24"/>
    <w:rsid w:val="00685B26"/>
    <w:rsid w:val="00696F23"/>
    <w:rsid w:val="006A5BE6"/>
    <w:rsid w:val="006B21F5"/>
    <w:rsid w:val="006B2712"/>
    <w:rsid w:val="006B7127"/>
    <w:rsid w:val="006D1760"/>
    <w:rsid w:val="006E02A2"/>
    <w:rsid w:val="006E1192"/>
    <w:rsid w:val="006F750F"/>
    <w:rsid w:val="0070669A"/>
    <w:rsid w:val="00712F26"/>
    <w:rsid w:val="007167DF"/>
    <w:rsid w:val="00716F13"/>
    <w:rsid w:val="0072345E"/>
    <w:rsid w:val="007257C9"/>
    <w:rsid w:val="00777E9D"/>
    <w:rsid w:val="00787E23"/>
    <w:rsid w:val="007B5209"/>
    <w:rsid w:val="007C274A"/>
    <w:rsid w:val="007C4551"/>
    <w:rsid w:val="007D188D"/>
    <w:rsid w:val="007E5BF4"/>
    <w:rsid w:val="007F3D72"/>
    <w:rsid w:val="00817C7D"/>
    <w:rsid w:val="00860EEB"/>
    <w:rsid w:val="008615BF"/>
    <w:rsid w:val="00865467"/>
    <w:rsid w:val="0088348D"/>
    <w:rsid w:val="00894EC5"/>
    <w:rsid w:val="008A077C"/>
    <w:rsid w:val="008A3AC9"/>
    <w:rsid w:val="008B6D93"/>
    <w:rsid w:val="008F222B"/>
    <w:rsid w:val="009223DD"/>
    <w:rsid w:val="00947672"/>
    <w:rsid w:val="00952C53"/>
    <w:rsid w:val="00960FE2"/>
    <w:rsid w:val="00966403"/>
    <w:rsid w:val="009955C6"/>
    <w:rsid w:val="009A577E"/>
    <w:rsid w:val="009B2C2C"/>
    <w:rsid w:val="009F0A4E"/>
    <w:rsid w:val="009F0E7A"/>
    <w:rsid w:val="00A278AB"/>
    <w:rsid w:val="00A378E8"/>
    <w:rsid w:val="00A50680"/>
    <w:rsid w:val="00A75772"/>
    <w:rsid w:val="00AA16F0"/>
    <w:rsid w:val="00AA6D0F"/>
    <w:rsid w:val="00AD3981"/>
    <w:rsid w:val="00B0742A"/>
    <w:rsid w:val="00B30771"/>
    <w:rsid w:val="00B30F25"/>
    <w:rsid w:val="00B347E9"/>
    <w:rsid w:val="00B52D13"/>
    <w:rsid w:val="00B767A7"/>
    <w:rsid w:val="00B82757"/>
    <w:rsid w:val="00B86AE5"/>
    <w:rsid w:val="00B94660"/>
    <w:rsid w:val="00BA4FC7"/>
    <w:rsid w:val="00BB4731"/>
    <w:rsid w:val="00BC3D42"/>
    <w:rsid w:val="00BD1BAB"/>
    <w:rsid w:val="00BD574A"/>
    <w:rsid w:val="00BE341A"/>
    <w:rsid w:val="00BE6F53"/>
    <w:rsid w:val="00C24D5C"/>
    <w:rsid w:val="00C262B0"/>
    <w:rsid w:val="00C27B42"/>
    <w:rsid w:val="00C41570"/>
    <w:rsid w:val="00C63B8D"/>
    <w:rsid w:val="00C93E8C"/>
    <w:rsid w:val="00CA4657"/>
    <w:rsid w:val="00CA4AF1"/>
    <w:rsid w:val="00CB36E9"/>
    <w:rsid w:val="00CC22F0"/>
    <w:rsid w:val="00CC45AE"/>
    <w:rsid w:val="00D114BE"/>
    <w:rsid w:val="00D14639"/>
    <w:rsid w:val="00D361F4"/>
    <w:rsid w:val="00D37BEA"/>
    <w:rsid w:val="00D4038B"/>
    <w:rsid w:val="00D4795B"/>
    <w:rsid w:val="00D5333B"/>
    <w:rsid w:val="00D571B0"/>
    <w:rsid w:val="00D720D8"/>
    <w:rsid w:val="00D97434"/>
    <w:rsid w:val="00DA0E1F"/>
    <w:rsid w:val="00DA3F9B"/>
    <w:rsid w:val="00DA43C4"/>
    <w:rsid w:val="00DF57C9"/>
    <w:rsid w:val="00E35446"/>
    <w:rsid w:val="00E36BB6"/>
    <w:rsid w:val="00E41638"/>
    <w:rsid w:val="00E66656"/>
    <w:rsid w:val="00E70C0C"/>
    <w:rsid w:val="00E73A59"/>
    <w:rsid w:val="00E81F20"/>
    <w:rsid w:val="00E83B93"/>
    <w:rsid w:val="00EA4434"/>
    <w:rsid w:val="00ED0926"/>
    <w:rsid w:val="00EF523D"/>
    <w:rsid w:val="00EF6F53"/>
    <w:rsid w:val="00F13A46"/>
    <w:rsid w:val="00F17E32"/>
    <w:rsid w:val="00F20187"/>
    <w:rsid w:val="00F27633"/>
    <w:rsid w:val="00F720E4"/>
    <w:rsid w:val="00F87FDE"/>
    <w:rsid w:val="00FC66FB"/>
    <w:rsid w:val="00FC728F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7F2A7"/>
  <w15:docId w15:val="{C3AD4DDC-FFF0-48EA-A430-A6D5EF34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30F25"/>
  </w:style>
  <w:style w:type="paragraph" w:styleId="1">
    <w:name w:val="heading 1"/>
    <w:basedOn w:val="a0"/>
    <w:next w:val="a0"/>
    <w:link w:val="1Char"/>
    <w:uiPriority w:val="9"/>
    <w:qFormat/>
    <w:rsid w:val="00B30F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48057" w:themeColor="accent1" w:themeShade="BF"/>
      <w:sz w:val="30"/>
      <w:szCs w:val="30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rsid w:val="00B30F2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79B9A" w:themeColor="accent2" w:themeShade="BF"/>
      <w:sz w:val="28"/>
      <w:szCs w:val="28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rsid w:val="00B30F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D785D" w:themeColor="accent6" w:themeShade="BF"/>
      <w:sz w:val="26"/>
      <w:szCs w:val="26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B30F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37A37" w:themeColor="accent5" w:themeShade="BF"/>
      <w:sz w:val="25"/>
      <w:szCs w:val="25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rsid w:val="00B30F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56867" w:themeColor="accent2" w:themeShade="80"/>
      <w:sz w:val="24"/>
      <w:szCs w:val="24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B30F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E503E" w:themeColor="accent6" w:themeShade="80"/>
      <w:sz w:val="23"/>
      <w:szCs w:val="23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B30F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8553A" w:themeColor="accent1" w:themeShade="80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B30F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56867" w:themeColor="accent2" w:themeShade="80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B30F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E503E" w:themeColor="accent6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30F25"/>
    <w:rPr>
      <w:rFonts w:asciiTheme="majorHAnsi" w:eastAsiaTheme="majorEastAsia" w:hAnsiTheme="majorHAnsi" w:cstheme="majorBidi"/>
      <w:color w:val="848057" w:themeColor="accent1" w:themeShade="BF"/>
      <w:sz w:val="30"/>
      <w:szCs w:val="30"/>
    </w:rPr>
  </w:style>
  <w:style w:type="character" w:customStyle="1" w:styleId="2Char">
    <w:name w:val="Επικεφαλίδα 2 Char"/>
    <w:basedOn w:val="a1"/>
    <w:link w:val="20"/>
    <w:uiPriority w:val="9"/>
    <w:semiHidden/>
    <w:rsid w:val="00B30F25"/>
    <w:rPr>
      <w:rFonts w:asciiTheme="majorHAnsi" w:eastAsiaTheme="majorEastAsia" w:hAnsiTheme="majorHAnsi" w:cstheme="majorBidi"/>
      <w:color w:val="679B9A" w:themeColor="accent2" w:themeShade="BF"/>
      <w:sz w:val="28"/>
      <w:szCs w:val="28"/>
    </w:rPr>
  </w:style>
  <w:style w:type="character" w:customStyle="1" w:styleId="3Char">
    <w:name w:val="Επικεφαλίδα 3 Char"/>
    <w:basedOn w:val="a1"/>
    <w:link w:val="30"/>
    <w:uiPriority w:val="9"/>
    <w:semiHidden/>
    <w:rsid w:val="00B30F25"/>
    <w:rPr>
      <w:rFonts w:asciiTheme="majorHAnsi" w:eastAsiaTheme="majorEastAsia" w:hAnsiTheme="majorHAnsi" w:cstheme="majorBidi"/>
      <w:color w:val="8D785D" w:themeColor="accent6" w:themeShade="BF"/>
      <w:sz w:val="26"/>
      <w:szCs w:val="26"/>
    </w:rPr>
  </w:style>
  <w:style w:type="character" w:customStyle="1" w:styleId="4Char">
    <w:name w:val="Επικεφαλίδα 4 Char"/>
    <w:basedOn w:val="a1"/>
    <w:link w:val="40"/>
    <w:uiPriority w:val="9"/>
    <w:semiHidden/>
    <w:rsid w:val="00B30F25"/>
    <w:rPr>
      <w:rFonts w:asciiTheme="majorHAnsi" w:eastAsiaTheme="majorEastAsia" w:hAnsiTheme="majorHAnsi" w:cstheme="majorBidi"/>
      <w:i/>
      <w:iCs/>
      <w:color w:val="A37A37" w:themeColor="accent5" w:themeShade="BF"/>
      <w:sz w:val="25"/>
      <w:szCs w:val="25"/>
    </w:rPr>
  </w:style>
  <w:style w:type="character" w:customStyle="1" w:styleId="5Char">
    <w:name w:val="Επικεφαλίδα 5 Char"/>
    <w:basedOn w:val="a1"/>
    <w:link w:val="50"/>
    <w:uiPriority w:val="9"/>
    <w:semiHidden/>
    <w:rsid w:val="00B30F25"/>
    <w:rPr>
      <w:rFonts w:asciiTheme="majorHAnsi" w:eastAsiaTheme="majorEastAsia" w:hAnsiTheme="majorHAnsi" w:cstheme="majorBidi"/>
      <w:i/>
      <w:iCs/>
      <w:color w:val="456867" w:themeColor="accent2" w:themeShade="80"/>
      <w:sz w:val="24"/>
      <w:szCs w:val="24"/>
    </w:rPr>
  </w:style>
  <w:style w:type="character" w:customStyle="1" w:styleId="6Char">
    <w:name w:val="Επικεφαλίδα 6 Char"/>
    <w:basedOn w:val="a1"/>
    <w:link w:val="6"/>
    <w:uiPriority w:val="9"/>
    <w:semiHidden/>
    <w:rsid w:val="00B30F25"/>
    <w:rPr>
      <w:rFonts w:asciiTheme="majorHAnsi" w:eastAsiaTheme="majorEastAsia" w:hAnsiTheme="majorHAnsi" w:cstheme="majorBidi"/>
      <w:i/>
      <w:iCs/>
      <w:color w:val="5E503E" w:themeColor="accent6" w:themeShade="80"/>
      <w:sz w:val="23"/>
      <w:szCs w:val="23"/>
    </w:rPr>
  </w:style>
  <w:style w:type="character" w:customStyle="1" w:styleId="7Char">
    <w:name w:val="Επικεφαλίδα 7 Char"/>
    <w:basedOn w:val="a1"/>
    <w:link w:val="7"/>
    <w:uiPriority w:val="9"/>
    <w:semiHidden/>
    <w:rsid w:val="00B30F25"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8Char">
    <w:name w:val="Επικεφαλίδα 8 Char"/>
    <w:basedOn w:val="a1"/>
    <w:link w:val="8"/>
    <w:uiPriority w:val="9"/>
    <w:semiHidden/>
    <w:rsid w:val="00B30F25"/>
    <w:rPr>
      <w:rFonts w:asciiTheme="majorHAnsi" w:eastAsiaTheme="majorEastAsia" w:hAnsiTheme="majorHAnsi" w:cstheme="majorBidi"/>
      <w:color w:val="456867" w:themeColor="accent2" w:themeShade="80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B30F25"/>
    <w:rPr>
      <w:rFonts w:asciiTheme="majorHAnsi" w:eastAsiaTheme="majorEastAsia" w:hAnsiTheme="majorHAnsi" w:cstheme="majorBidi"/>
      <w:color w:val="5E503E" w:themeColor="accent6" w:themeShade="80"/>
    </w:rPr>
  </w:style>
  <w:style w:type="character" w:styleId="a4">
    <w:name w:val="Strong"/>
    <w:basedOn w:val="a1"/>
    <w:uiPriority w:val="22"/>
    <w:qFormat/>
    <w:rsid w:val="00B30F25"/>
    <w:rPr>
      <w:b/>
      <w:bCs/>
    </w:rPr>
  </w:style>
  <w:style w:type="character" w:styleId="a5">
    <w:name w:val="Emphasis"/>
    <w:basedOn w:val="a1"/>
    <w:uiPriority w:val="20"/>
    <w:qFormat/>
    <w:rsid w:val="00B30F25"/>
    <w:rPr>
      <w:i/>
      <w:iCs/>
    </w:rPr>
  </w:style>
  <w:style w:type="character" w:customStyle="1" w:styleId="a6">
    <w:name w:val="Χαρακτήρας έντονης σύστασης"/>
    <w:basedOn w:val="a1"/>
    <w:uiPriority w:val="32"/>
    <w:rPr>
      <w:rFonts w:cs="Times New Roman"/>
      <w:b/>
      <w:color w:val="000000"/>
      <w:szCs w:val="20"/>
      <w:u w:val="single"/>
    </w:rPr>
  </w:style>
  <w:style w:type="character" w:customStyle="1" w:styleId="a7">
    <w:name w:val="Χαρακτήρας διακριτικής σύστασης"/>
    <w:basedOn w:val="a1"/>
    <w:uiPriority w:val="31"/>
    <w:rPr>
      <w:rFonts w:cs="Times New Roman"/>
      <w:color w:val="000000"/>
      <w:szCs w:val="20"/>
      <w:u w:val="single"/>
    </w:rPr>
  </w:style>
  <w:style w:type="character" w:customStyle="1" w:styleId="a8">
    <w:name w:val="Χαρακτήρας τίτλου βιβλίου"/>
    <w:basedOn w:val="a1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a9">
    <w:name w:val="Χαρακτήρας έντονης έμφασης"/>
    <w:basedOn w:val="a1"/>
    <w:uiPriority w:val="21"/>
    <w:rPr>
      <w:rFonts w:cs="Times New Roman"/>
      <w:b/>
      <w:i/>
      <w:color w:val="000000"/>
      <w:szCs w:val="20"/>
    </w:rPr>
  </w:style>
  <w:style w:type="character" w:customStyle="1" w:styleId="aa">
    <w:name w:val="Χαρακτήρας διακριτικής έμφασης"/>
    <w:basedOn w:val="a1"/>
    <w:uiPriority w:val="19"/>
    <w:rPr>
      <w:rFonts w:cs="Times New Roman"/>
      <w:i/>
      <w:color w:val="000000"/>
      <w:szCs w:val="20"/>
    </w:rPr>
  </w:style>
  <w:style w:type="paragraph" w:styleId="ab">
    <w:name w:val="Quote"/>
    <w:basedOn w:val="a0"/>
    <w:next w:val="a0"/>
    <w:link w:val="Char"/>
    <w:uiPriority w:val="29"/>
    <w:qFormat/>
    <w:rsid w:val="00B30F25"/>
    <w:pPr>
      <w:spacing w:before="120"/>
      <w:ind w:left="720" w:right="720"/>
      <w:jc w:val="center"/>
    </w:pPr>
    <w:rPr>
      <w:i/>
      <w:iCs/>
    </w:rPr>
  </w:style>
  <w:style w:type="character" w:customStyle="1" w:styleId="Char">
    <w:name w:val="Απόσπασμα Char"/>
    <w:basedOn w:val="a1"/>
    <w:link w:val="ab"/>
    <w:uiPriority w:val="29"/>
    <w:rsid w:val="00B30F25"/>
    <w:rPr>
      <w:i/>
      <w:iCs/>
    </w:rPr>
  </w:style>
  <w:style w:type="paragraph" w:styleId="ac">
    <w:name w:val="Intense Quote"/>
    <w:basedOn w:val="a0"/>
    <w:next w:val="a0"/>
    <w:link w:val="Char0"/>
    <w:uiPriority w:val="30"/>
    <w:qFormat/>
    <w:rsid w:val="00B30F2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A9A57C" w:themeColor="accent1"/>
      <w:sz w:val="24"/>
      <w:szCs w:val="24"/>
    </w:rPr>
  </w:style>
  <w:style w:type="table" w:styleId="ad">
    <w:name w:val="Table Grid"/>
    <w:basedOn w:val="a2"/>
    <w:uiPriority w:val="1"/>
    <w:pPr>
      <w:spacing w:after="0" w:line="240" w:lineRule="auto"/>
    </w:pPr>
    <w:tblPr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</w:tblPr>
  </w:style>
  <w:style w:type="paragraph" w:styleId="ae">
    <w:name w:val="header"/>
    <w:basedOn w:val="a0"/>
    <w:link w:val="Char1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1"/>
    <w:link w:val="ae"/>
    <w:uiPriority w:val="99"/>
    <w:rPr>
      <w:rFonts w:cs="Times New Roman"/>
      <w:color w:val="000000"/>
      <w:szCs w:val="20"/>
    </w:rPr>
  </w:style>
  <w:style w:type="paragraph" w:styleId="af">
    <w:name w:val="footer"/>
    <w:basedOn w:val="a0"/>
    <w:link w:val="Char2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1"/>
    <w:link w:val="af"/>
    <w:uiPriority w:val="99"/>
    <w:rPr>
      <w:rFonts w:cs="Times New Roman"/>
      <w:color w:val="000000"/>
      <w:szCs w:val="20"/>
    </w:rPr>
  </w:style>
  <w:style w:type="paragraph" w:styleId="af0">
    <w:name w:val="Balloon Text"/>
    <w:basedOn w:val="a0"/>
    <w:link w:val="Char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1"/>
    <w:link w:val="af0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1">
    <w:name w:val="caption"/>
    <w:basedOn w:val="a0"/>
    <w:next w:val="a0"/>
    <w:uiPriority w:val="35"/>
    <w:unhideWhenUsed/>
    <w:qFormat/>
    <w:rsid w:val="00B30F25"/>
    <w:pPr>
      <w:spacing w:line="240" w:lineRule="auto"/>
    </w:pPr>
    <w:rPr>
      <w:b/>
      <w:bCs/>
      <w:smallCaps/>
      <w:color w:val="A9A57C" w:themeColor="accent1"/>
      <w:spacing w:val="6"/>
    </w:rPr>
  </w:style>
  <w:style w:type="paragraph" w:styleId="af2">
    <w:name w:val="No Spacing"/>
    <w:link w:val="Char4"/>
    <w:uiPriority w:val="1"/>
    <w:qFormat/>
    <w:rsid w:val="00B30F25"/>
    <w:pPr>
      <w:spacing w:after="0" w:line="240" w:lineRule="auto"/>
    </w:pPr>
  </w:style>
  <w:style w:type="paragraph" w:styleId="af3">
    <w:name w:val="Block Text"/>
    <w:aliases w:val="Παράθεση αποσπάσματος"/>
    <w:uiPriority w:val="40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0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BEBD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1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1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0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0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0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0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-">
    <w:name w:val="Hyperlink"/>
    <w:basedOn w:val="a1"/>
    <w:uiPriority w:val="99"/>
    <w:unhideWhenUsed/>
    <w:rPr>
      <w:color w:val="000000"/>
      <w:u w:val="single"/>
    </w:rPr>
  </w:style>
  <w:style w:type="character" w:styleId="af4">
    <w:name w:val="Book Title"/>
    <w:basedOn w:val="a1"/>
    <w:uiPriority w:val="33"/>
    <w:qFormat/>
    <w:rsid w:val="00B30F25"/>
    <w:rPr>
      <w:b/>
      <w:bCs/>
      <w:smallCaps/>
    </w:rPr>
  </w:style>
  <w:style w:type="character" w:styleId="af5">
    <w:name w:val="Intense Emphasis"/>
    <w:basedOn w:val="a1"/>
    <w:uiPriority w:val="21"/>
    <w:qFormat/>
    <w:rsid w:val="00B30F25"/>
    <w:rPr>
      <w:b w:val="0"/>
      <w:bCs w:val="0"/>
      <w:i/>
      <w:iCs/>
      <w:color w:val="A9A57C" w:themeColor="accent1"/>
    </w:rPr>
  </w:style>
  <w:style w:type="character" w:styleId="af6">
    <w:name w:val="Intense Reference"/>
    <w:basedOn w:val="a1"/>
    <w:uiPriority w:val="32"/>
    <w:qFormat/>
    <w:rsid w:val="00B30F25"/>
    <w:rPr>
      <w:b/>
      <w:bCs/>
      <w:smallCaps/>
      <w:color w:val="A9A57C" w:themeColor="accent1"/>
      <w:spacing w:val="5"/>
      <w:u w:val="single"/>
    </w:rPr>
  </w:style>
  <w:style w:type="character" w:styleId="af7">
    <w:name w:val="Subtle Emphasis"/>
    <w:basedOn w:val="a1"/>
    <w:uiPriority w:val="19"/>
    <w:qFormat/>
    <w:rsid w:val="00B30F25"/>
    <w:rPr>
      <w:i/>
      <w:iCs/>
      <w:color w:val="6F654B" w:themeColor="text1" w:themeTint="BF"/>
    </w:rPr>
  </w:style>
  <w:style w:type="character" w:styleId="af8">
    <w:name w:val="Subtle Reference"/>
    <w:basedOn w:val="a1"/>
    <w:uiPriority w:val="31"/>
    <w:qFormat/>
    <w:rsid w:val="00B30F25"/>
    <w:rPr>
      <w:smallCaps/>
      <w:color w:val="6F654B" w:themeColor="text1" w:themeTint="BF"/>
      <w:u w:val="single" w:color="A79C7E" w:themeColor="text1" w:themeTint="80"/>
    </w:rPr>
  </w:style>
  <w:style w:type="paragraph" w:styleId="af9">
    <w:name w:val="Closing"/>
    <w:basedOn w:val="a0"/>
    <w:link w:val="Char5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har5">
    <w:name w:val="Κλείσιμο Char"/>
    <w:basedOn w:val="a1"/>
    <w:link w:val="af9"/>
    <w:uiPriority w:val="5"/>
    <w:rPr>
      <w:b/>
      <w:color w:val="000000"/>
      <w:sz w:val="21"/>
    </w:rPr>
  </w:style>
  <w:style w:type="paragraph" w:customStyle="1" w:styleId="afa">
    <w:name w:val="Διεύθυνση παραλήπτη"/>
    <w:basedOn w:val="af2"/>
    <w:link w:val="afb"/>
    <w:uiPriority w:val="5"/>
    <w:pPr>
      <w:spacing w:after="360"/>
      <w:contextualSpacing/>
    </w:pPr>
    <w:rPr>
      <w:color w:val="675E47" w:themeColor="text2"/>
      <w:sz w:val="21"/>
    </w:rPr>
  </w:style>
  <w:style w:type="paragraph" w:styleId="afc">
    <w:name w:val="Salutation"/>
    <w:basedOn w:val="af2"/>
    <w:next w:val="a0"/>
    <w:link w:val="Char6"/>
    <w:uiPriority w:val="6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Char6">
    <w:name w:val="Χαιρετισμός Char"/>
    <w:basedOn w:val="a1"/>
    <w:link w:val="afc"/>
    <w:uiPriority w:val="6"/>
    <w:rPr>
      <w:b/>
      <w:color w:val="000000"/>
      <w:sz w:val="21"/>
    </w:rPr>
  </w:style>
  <w:style w:type="paragraph" w:customStyle="1" w:styleId="afd">
    <w:name w:val="Διεύθυνση αποστολέα"/>
    <w:basedOn w:val="af2"/>
    <w:uiPriority w:val="2"/>
    <w:pPr>
      <w:spacing w:after="360"/>
      <w:contextualSpacing/>
    </w:pPr>
  </w:style>
  <w:style w:type="paragraph" w:styleId="afe">
    <w:name w:val="Subtitle"/>
    <w:basedOn w:val="a0"/>
    <w:next w:val="a0"/>
    <w:link w:val="Char7"/>
    <w:uiPriority w:val="11"/>
    <w:qFormat/>
    <w:rsid w:val="00B30F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Char7">
    <w:name w:val="Υπότιτλος Char"/>
    <w:basedOn w:val="a1"/>
    <w:link w:val="afe"/>
    <w:uiPriority w:val="11"/>
    <w:rsid w:val="00B30F25"/>
    <w:rPr>
      <w:rFonts w:asciiTheme="majorHAnsi" w:eastAsiaTheme="majorEastAsia" w:hAnsiTheme="majorHAnsi" w:cstheme="majorBidi"/>
    </w:rPr>
  </w:style>
  <w:style w:type="paragraph" w:styleId="aff">
    <w:name w:val="Title"/>
    <w:basedOn w:val="a0"/>
    <w:next w:val="a0"/>
    <w:link w:val="Char8"/>
    <w:uiPriority w:val="10"/>
    <w:qFormat/>
    <w:rsid w:val="00B30F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848057" w:themeColor="accent1" w:themeShade="BF"/>
      <w:spacing w:val="-10"/>
      <w:sz w:val="52"/>
      <w:szCs w:val="52"/>
    </w:rPr>
  </w:style>
  <w:style w:type="character" w:customStyle="1" w:styleId="Char8">
    <w:name w:val="Τίτλος Char"/>
    <w:basedOn w:val="a1"/>
    <w:link w:val="aff"/>
    <w:uiPriority w:val="10"/>
    <w:rsid w:val="00B30F25"/>
    <w:rPr>
      <w:rFonts w:asciiTheme="majorHAnsi" w:eastAsiaTheme="majorEastAsia" w:hAnsiTheme="majorHAnsi" w:cstheme="majorBidi"/>
      <w:color w:val="848057" w:themeColor="accent1" w:themeShade="BF"/>
      <w:spacing w:val="-10"/>
      <w:sz w:val="52"/>
      <w:szCs w:val="52"/>
    </w:rPr>
  </w:style>
  <w:style w:type="paragraph" w:styleId="aff0">
    <w:name w:val="Date"/>
    <w:basedOn w:val="a0"/>
    <w:next w:val="a0"/>
    <w:link w:val="Char9"/>
    <w:uiPriority w:val="99"/>
    <w:semiHidden/>
    <w:unhideWhenUsed/>
  </w:style>
  <w:style w:type="character" w:customStyle="1" w:styleId="Char9">
    <w:name w:val="Ημερομηνία Char"/>
    <w:basedOn w:val="a1"/>
    <w:link w:val="aff0"/>
    <w:uiPriority w:val="99"/>
    <w:semiHidden/>
    <w:rPr>
      <w:rFonts w:cs="Times New Roman"/>
      <w:color w:val="000000"/>
      <w:szCs w:val="20"/>
    </w:rPr>
  </w:style>
  <w:style w:type="character" w:styleId="aff1">
    <w:name w:val="Placeholder Text"/>
    <w:basedOn w:val="a1"/>
    <w:uiPriority w:val="99"/>
    <w:unhideWhenUsed/>
    <w:rPr>
      <w:color w:val="808080"/>
    </w:rPr>
  </w:style>
  <w:style w:type="paragraph" w:styleId="aff2">
    <w:name w:val="Signature"/>
    <w:basedOn w:val="a0"/>
    <w:link w:val="Chara"/>
    <w:uiPriority w:val="99"/>
    <w:unhideWhenUsed/>
    <w:pPr>
      <w:contextualSpacing/>
    </w:pPr>
  </w:style>
  <w:style w:type="character" w:customStyle="1" w:styleId="Chara">
    <w:name w:val="Υπογραφή Char"/>
    <w:basedOn w:val="a1"/>
    <w:link w:val="aff2"/>
    <w:uiPriority w:val="99"/>
    <w:rPr>
      <w:rFonts w:cs="Times New Roman"/>
      <w:color w:val="000000"/>
      <w:szCs w:val="20"/>
    </w:rPr>
  </w:style>
  <w:style w:type="table" w:customStyle="1" w:styleId="61">
    <w:name w:val="Στυλ 6"/>
    <w:basedOn w:val="a2"/>
    <w:uiPriority w:val="26"/>
    <w:pPr>
      <w:spacing w:after="0" w:line="240" w:lineRule="auto"/>
    </w:pPr>
    <w:rPr>
      <w:rFonts w:eastAsia="Times New Roman" w:cs="Times New Roman"/>
      <w:color w:val="2F2B20" w:themeColor="text1"/>
    </w:rPr>
    <w:tblPr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aff3">
    <w:name w:val="Κείμενο ημερομηνίας"/>
    <w:basedOn w:val="a0"/>
    <w:uiPriority w:val="35"/>
    <w:pPr>
      <w:spacing w:before="720"/>
      <w:contextualSpacing/>
    </w:pPr>
  </w:style>
  <w:style w:type="character" w:customStyle="1" w:styleId="Char4">
    <w:name w:val="Χωρίς διάστιχο Char"/>
    <w:basedOn w:val="a1"/>
    <w:link w:val="af2"/>
    <w:uiPriority w:val="1"/>
  </w:style>
  <w:style w:type="paragraph" w:styleId="aff4">
    <w:name w:val="List Paragraph"/>
    <w:basedOn w:val="a0"/>
    <w:uiPriority w:val="34"/>
    <w:qFormat/>
    <w:rsid w:val="00B30F25"/>
    <w:pPr>
      <w:ind w:left="720"/>
      <w:contextualSpacing/>
    </w:pPr>
  </w:style>
  <w:style w:type="character" w:customStyle="1" w:styleId="Char0">
    <w:name w:val="Έντονο απόσπ. Char"/>
    <w:basedOn w:val="a1"/>
    <w:link w:val="ac"/>
    <w:uiPriority w:val="30"/>
    <w:rsid w:val="00B30F25"/>
    <w:rPr>
      <w:rFonts w:asciiTheme="majorHAnsi" w:eastAsiaTheme="majorEastAsia" w:hAnsiTheme="majorHAnsi" w:cstheme="majorBidi"/>
      <w:color w:val="A9A57C" w:themeColor="accent1"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B30F25"/>
    <w:pPr>
      <w:outlineLvl w:val="9"/>
    </w:pPr>
  </w:style>
  <w:style w:type="paragraph" w:customStyle="1" w:styleId="aff6">
    <w:name w:val="Προσωπικό όνομα"/>
    <w:basedOn w:val="aff"/>
    <w:rPr>
      <w:b/>
      <w:sz w:val="28"/>
      <w:szCs w:val="28"/>
    </w:rPr>
  </w:style>
  <w:style w:type="character" w:customStyle="1" w:styleId="afb">
    <w:name w:val="Χαρακτήρας διεύθυνσης παραλήπτη"/>
    <w:basedOn w:val="a1"/>
    <w:link w:val="afa"/>
    <w:uiPriority w:val="5"/>
    <w:locked/>
    <w:rPr>
      <w:color w:val="000000"/>
      <w:sz w:val="21"/>
    </w:rPr>
  </w:style>
  <w:style w:type="paragraph" w:styleId="Web">
    <w:name w:val="Normal (Web)"/>
    <w:basedOn w:val="a0"/>
    <w:uiPriority w:val="99"/>
    <w:unhideWhenUsed/>
    <w:rsid w:val="00DA0E1F"/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0"/>
    <w:rsid w:val="006735EC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contentpasted0">
    <w:name w:val="contentpasted0"/>
    <w:basedOn w:val="a1"/>
    <w:rsid w:val="00B30F25"/>
  </w:style>
  <w:style w:type="character" w:styleId="aff7">
    <w:name w:val="Unresolved Mention"/>
    <w:basedOn w:val="a1"/>
    <w:uiPriority w:val="99"/>
    <w:semiHidden/>
    <w:unhideWhenUsed/>
    <w:rsid w:val="003E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ss@dimosdramas.g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fpant@dimosdramas.g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portdimoudramas@gmail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&#917;&#960;&#953;&#963;&#964;&#959;&#955;&#942;%20&#963;&#965;&#947;&#967;&#974;&#957;&#949;&#965;&#963;&#951;&#962;%20&#945;&#955;&#955;&#951;&#955;&#959;&#947;&#961;&#945;&#966;&#943;&#945;&#962;%20(&#931;&#967;&#941;&#948;&#953;&#959;%20&#947;&#949;&#953;&#964;&#957;&#943;&#945;&#963;&#951;&#962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3CA07D0F-4A1C-46CF-B516-8DD96B9123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9260EA-3A30-403C-87F5-D7153B8E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Επιστολή συγχώνευσης αλληλογραφίας (Σχέδιο γειτνίασης).dotx</Template>
  <TotalTime>2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Γραφείο Τύπου και Δημοσίων Σχέσεων Δήμου Δράμας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Φιλιώ Παντικίδου</cp:lastModifiedBy>
  <cp:revision>3</cp:revision>
  <cp:lastPrinted>2024-12-18T13:17:00Z</cp:lastPrinted>
  <dcterms:created xsi:type="dcterms:W3CDTF">2025-09-05T09:12:00Z</dcterms:created>
  <dcterms:modified xsi:type="dcterms:W3CDTF">2025-09-05T09:13:00Z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TC017730529991</vt:lpwstr>
  </property>
</Properties>
</file>