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D8C2" w14:textId="6909A512" w:rsidR="00E35446" w:rsidRDefault="00E35446" w:rsidP="009955C6">
      <w:pPr>
        <w:spacing w:after="0"/>
      </w:pPr>
    </w:p>
    <w:p w14:paraId="14206314" w14:textId="77777777" w:rsidR="00E35446" w:rsidRDefault="00E35446" w:rsidP="009955C6">
      <w:pPr>
        <w:spacing w:after="0"/>
      </w:pPr>
    </w:p>
    <w:p w14:paraId="14DDCC8E" w14:textId="2E774EB2" w:rsidR="009955C6" w:rsidRPr="00952C53" w:rsidRDefault="009955C6" w:rsidP="009955C6">
      <w:pPr>
        <w:spacing w:after="0"/>
      </w:pPr>
      <w:bookmarkStart w:id="0" w:name="_Hlk184892691"/>
      <w:r>
        <w:t>ΕΛΛΗΝΙΚΗ  ΔΗΜΟΚΡΑΤΙΑ                                                                Δράμα</w:t>
      </w:r>
      <w:r w:rsidR="00FC728F">
        <w:t xml:space="preserve"> </w:t>
      </w:r>
      <w:r w:rsidR="00233B37">
        <w:t>03</w:t>
      </w:r>
      <w:r w:rsidR="00480C9C">
        <w:t xml:space="preserve"> </w:t>
      </w:r>
      <w:r>
        <w:t>/</w:t>
      </w:r>
      <w:r w:rsidR="00410266">
        <w:t>1</w:t>
      </w:r>
      <w:r w:rsidR="00233B37">
        <w:t>2</w:t>
      </w:r>
      <w:r>
        <w:t>/202</w:t>
      </w:r>
      <w:r w:rsidR="00952C53" w:rsidRPr="00952C53">
        <w:t>5</w:t>
      </w:r>
    </w:p>
    <w:p w14:paraId="1BFD2227" w14:textId="77777777" w:rsidR="009955C6" w:rsidRDefault="009955C6" w:rsidP="009955C6">
      <w:pPr>
        <w:spacing w:after="0"/>
      </w:pPr>
      <w:r>
        <w:t>              Π.Ε. ΔΡΑΜΑΣ</w:t>
      </w:r>
    </w:p>
    <w:p w14:paraId="5913FF58" w14:textId="77777777" w:rsidR="009955C6" w:rsidRPr="007C274A" w:rsidRDefault="009955C6" w:rsidP="009955C6">
      <w:pPr>
        <w:spacing w:after="0"/>
      </w:pPr>
      <w:r>
        <w:t>     Δ Η Μ Ο Σ  Δ Ρ Α Μ Α Σ</w:t>
      </w:r>
    </w:p>
    <w:p w14:paraId="6F37B040" w14:textId="77777777" w:rsidR="009955C6" w:rsidRDefault="009955C6" w:rsidP="009955C6">
      <w:pPr>
        <w:spacing w:after="0"/>
      </w:pPr>
      <w:r>
        <w:t>Αυτοτελές Τμήμα Υποστήριξης</w:t>
      </w:r>
    </w:p>
    <w:p w14:paraId="46718CEC" w14:textId="77777777" w:rsidR="009955C6" w:rsidRDefault="009955C6" w:rsidP="009955C6">
      <w:pPr>
        <w:spacing w:after="0"/>
      </w:pPr>
      <w:r>
        <w:t>        Γραφείο Δημάρχου</w:t>
      </w:r>
    </w:p>
    <w:p w14:paraId="0D381560" w14:textId="77777777" w:rsidR="009955C6" w:rsidRDefault="009955C6" w:rsidP="009955C6">
      <w:pPr>
        <w:spacing w:after="0"/>
      </w:pPr>
      <w:r>
        <w:t>Γραφείο Τύπου και Δημοσίων Σχέσεων</w:t>
      </w:r>
    </w:p>
    <w:p w14:paraId="3B98BCF9" w14:textId="77777777" w:rsidR="009955C6" w:rsidRPr="00742A28" w:rsidRDefault="009955C6" w:rsidP="009955C6">
      <w:pPr>
        <w:spacing w:after="0"/>
      </w:pPr>
      <w:r>
        <w:t>Πληροφ.:    Τριανταφυλλιά Παντικίδου</w:t>
      </w:r>
    </w:p>
    <w:p w14:paraId="6D965FAA" w14:textId="52081108" w:rsidR="009955C6" w:rsidRPr="00742A28" w:rsidRDefault="009955C6" w:rsidP="009955C6">
      <w:pPr>
        <w:spacing w:after="0"/>
      </w:pPr>
      <w:r>
        <w:t>Τηλ</w:t>
      </w:r>
      <w:r w:rsidRPr="00742A28">
        <w:t>.:</w:t>
      </w:r>
      <w:r w:rsidRPr="00742A28">
        <w:rPr>
          <w:lang w:val="en-US"/>
        </w:rPr>
        <w:t>  </w:t>
      </w:r>
      <w:r w:rsidRPr="00742A28">
        <w:t xml:space="preserve"> 2521350798</w:t>
      </w:r>
      <w:r w:rsidR="00424F28">
        <w:t>- 6932526048</w:t>
      </w:r>
    </w:p>
    <w:p w14:paraId="3CE0FA57" w14:textId="77777777" w:rsidR="009955C6" w:rsidRPr="00742A28" w:rsidRDefault="009955C6" w:rsidP="009955C6">
      <w:pPr>
        <w:spacing w:after="0"/>
      </w:pPr>
      <w:r>
        <w:rPr>
          <w:lang w:val="en-US"/>
        </w:rPr>
        <w:t>Email</w:t>
      </w:r>
      <w:r w:rsidRPr="00742A28">
        <w:t>:</w:t>
      </w:r>
      <w:r w:rsidRPr="00742A28">
        <w:rPr>
          <w:lang w:val="en-US"/>
        </w:rPr>
        <w:t> </w:t>
      </w:r>
      <w:hyperlink r:id="rId12" w:history="1">
        <w:r w:rsidRPr="0042343D">
          <w:rPr>
            <w:rStyle w:val="-"/>
            <w:lang w:val="en-US"/>
          </w:rPr>
          <w:t>fpant</w:t>
        </w:r>
        <w:r w:rsidRPr="0042343D">
          <w:rPr>
            <w:rStyle w:val="-"/>
          </w:rPr>
          <w:t>@</w:t>
        </w:r>
        <w:r w:rsidRPr="0042343D">
          <w:rPr>
            <w:rStyle w:val="-"/>
            <w:lang w:val="en-US"/>
          </w:rPr>
          <w:t>dimosdramas</w:t>
        </w:r>
        <w:r w:rsidRPr="0042343D">
          <w:rPr>
            <w:rStyle w:val="-"/>
          </w:rPr>
          <w:t>.</w:t>
        </w:r>
        <w:r w:rsidRPr="0042343D">
          <w:rPr>
            <w:rStyle w:val="-"/>
            <w:lang w:val="en-US"/>
          </w:rPr>
          <w:t>gr</w:t>
        </w:r>
      </w:hyperlink>
    </w:p>
    <w:p w14:paraId="4CC79456" w14:textId="77777777" w:rsidR="008615BF" w:rsidRDefault="009955C6" w:rsidP="00BC3D42">
      <w:pPr>
        <w:spacing w:after="0"/>
        <w:rPr>
          <w:rFonts w:cstheme="minorHAnsi"/>
          <w:sz w:val="24"/>
          <w:szCs w:val="24"/>
        </w:rPr>
      </w:pPr>
      <w:r w:rsidRPr="009955C6">
        <w:t xml:space="preserve">         </w:t>
      </w:r>
      <w:r>
        <w:rPr>
          <w:lang w:val="en-US"/>
        </w:rPr>
        <w:t>  </w:t>
      </w:r>
      <w:hyperlink r:id="rId13" w:history="1">
        <w:r>
          <w:rPr>
            <w:rStyle w:val="-"/>
            <w:lang w:val="en-US"/>
          </w:rPr>
          <w:t>press</w:t>
        </w:r>
        <w:r w:rsidRPr="00742A28">
          <w:rPr>
            <w:rStyle w:val="-"/>
          </w:rPr>
          <w:t>@</w:t>
        </w:r>
        <w:proofErr w:type="spellStart"/>
        <w:r>
          <w:rPr>
            <w:rStyle w:val="-"/>
            <w:lang w:val="en-US"/>
          </w:rPr>
          <w:t>dimosdramas</w:t>
        </w:r>
        <w:proofErr w:type="spellEnd"/>
        <w:r w:rsidRPr="00742A28"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 w:rsidRPr="00742A28">
        <w:rPr>
          <w:rFonts w:cstheme="minorHAnsi"/>
          <w:sz w:val="24"/>
          <w:szCs w:val="24"/>
        </w:rPr>
        <w:t xml:space="preserve">               </w:t>
      </w:r>
    </w:p>
    <w:p w14:paraId="6F08143B" w14:textId="77777777" w:rsidR="008615BF" w:rsidRDefault="009955C6" w:rsidP="00BC3D42">
      <w:pPr>
        <w:spacing w:after="0"/>
      </w:pPr>
      <w:r w:rsidRPr="00742A28">
        <w:rPr>
          <w:rFonts w:cstheme="minorHAnsi"/>
          <w:sz w:val="24"/>
          <w:szCs w:val="24"/>
        </w:rPr>
        <w:t xml:space="preserve">                                   </w:t>
      </w:r>
    </w:p>
    <w:bookmarkEnd w:id="0"/>
    <w:p w14:paraId="0D6BB3D4" w14:textId="5B25F7F0" w:rsidR="00233B37" w:rsidRDefault="00AA6D0F" w:rsidP="00233B3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AA6D0F">
        <w:rPr>
          <w:rFonts w:eastAsia="Times New Roman" w:cstheme="minorHAnsi"/>
          <w:b/>
          <w:bCs/>
        </w:rPr>
        <w:t>ΔΕΛΤΙΟ ΤΥΠΟΥ</w:t>
      </w:r>
    </w:p>
    <w:p w14:paraId="5AA58954" w14:textId="765CBCD0" w:rsidR="00233B37" w:rsidRPr="00233B37" w:rsidRDefault="00233B37" w:rsidP="00233B3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bookmarkStart w:id="1" w:name="_GoBack"/>
      <w:r w:rsidRPr="00233B37">
        <w:rPr>
          <w:rFonts w:eastAsia="Times New Roman" w:cstheme="minorHAnsi"/>
          <w:b/>
          <w:bCs/>
          <w:sz w:val="24"/>
          <w:szCs w:val="24"/>
        </w:rPr>
        <w:t>6</w:t>
      </w:r>
      <w:r w:rsidRPr="00233B37">
        <w:rPr>
          <w:rFonts w:eastAsia="Times New Roman" w:cstheme="minorHAnsi"/>
          <w:b/>
          <w:bCs/>
          <w:sz w:val="24"/>
          <w:szCs w:val="24"/>
          <w:vertAlign w:val="superscript"/>
        </w:rPr>
        <w:t>ο</w:t>
      </w:r>
      <w:r w:rsidRPr="00233B37">
        <w:rPr>
          <w:rFonts w:eastAsia="Times New Roman"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Εργασιακό</w:t>
      </w:r>
      <w:r w:rsidRPr="00233B37">
        <w:rPr>
          <w:rFonts w:eastAsia="Times New Roman" w:cstheme="minorHAnsi"/>
          <w:b/>
          <w:bCs/>
          <w:sz w:val="24"/>
          <w:szCs w:val="24"/>
        </w:rPr>
        <w:t xml:space="preserve"> Πρωτ</w:t>
      </w:r>
      <w:r>
        <w:rPr>
          <w:rFonts w:eastAsia="Times New Roman" w:cstheme="minorHAnsi"/>
          <w:b/>
          <w:bCs/>
          <w:sz w:val="24"/>
          <w:szCs w:val="24"/>
        </w:rPr>
        <w:t>ά</w:t>
      </w:r>
      <w:r w:rsidRPr="00233B37">
        <w:rPr>
          <w:rFonts w:eastAsia="Times New Roman" w:cstheme="minorHAnsi"/>
          <w:b/>
          <w:bCs/>
          <w:sz w:val="24"/>
          <w:szCs w:val="24"/>
        </w:rPr>
        <w:t>θλ</w:t>
      </w:r>
      <w:r>
        <w:rPr>
          <w:rFonts w:eastAsia="Times New Roman" w:cstheme="minorHAnsi"/>
          <w:b/>
          <w:bCs/>
          <w:sz w:val="24"/>
          <w:szCs w:val="24"/>
        </w:rPr>
        <w:t>η</w:t>
      </w:r>
      <w:r w:rsidRPr="00233B37">
        <w:rPr>
          <w:rFonts w:eastAsia="Times New Roman" w:cstheme="minorHAnsi"/>
          <w:b/>
          <w:bCs/>
          <w:sz w:val="24"/>
          <w:szCs w:val="24"/>
        </w:rPr>
        <w:t>μα Καλαθοσφαίρισης</w:t>
      </w:r>
    </w:p>
    <w:bookmarkEnd w:id="1"/>
    <w:p w14:paraId="77DE7586" w14:textId="7C879E20" w:rsidR="00233B37" w:rsidRPr="00233B37" w:rsidRDefault="00233B37" w:rsidP="00233B37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</w:rPr>
      </w:pPr>
      <w:r w:rsidRPr="00233B37">
        <w:rPr>
          <w:rFonts w:eastAsia="Times New Roman" w:cstheme="minorHAnsi"/>
          <w:bCs/>
          <w:sz w:val="24"/>
          <w:szCs w:val="24"/>
        </w:rPr>
        <w:t xml:space="preserve">Ο Δήμος Δράμας ανακοινώνει την έναρξη του </w:t>
      </w:r>
      <w:bookmarkStart w:id="2" w:name="_Hlk215658901"/>
      <w:r w:rsidRPr="00233B37">
        <w:rPr>
          <w:rFonts w:eastAsia="Times New Roman" w:cstheme="minorHAnsi"/>
          <w:bCs/>
          <w:sz w:val="24"/>
          <w:szCs w:val="24"/>
        </w:rPr>
        <w:t>6</w:t>
      </w:r>
      <w:r w:rsidRPr="00233B37">
        <w:rPr>
          <w:rFonts w:eastAsia="Times New Roman" w:cstheme="minorHAnsi"/>
          <w:bCs/>
          <w:sz w:val="24"/>
          <w:szCs w:val="24"/>
          <w:vertAlign w:val="superscript"/>
        </w:rPr>
        <w:t>ου</w:t>
      </w:r>
      <w:r w:rsidRPr="00233B37">
        <w:rPr>
          <w:rFonts w:eastAsia="Times New Roman" w:cstheme="minorHAnsi"/>
          <w:bCs/>
          <w:sz w:val="24"/>
          <w:szCs w:val="24"/>
        </w:rPr>
        <w:t xml:space="preserve"> Εργασιακό Πρωταθλήματος Καλαθοσφαίρισης, περιόδου 2025-2026.</w:t>
      </w:r>
    </w:p>
    <w:bookmarkEnd w:id="2"/>
    <w:p w14:paraId="2C4F87A6" w14:textId="5283C149" w:rsidR="00233B37" w:rsidRPr="00233B37" w:rsidRDefault="00233B37" w:rsidP="00233B37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</w:rPr>
      </w:pPr>
      <w:r w:rsidRPr="00233B37">
        <w:rPr>
          <w:rFonts w:eastAsia="Times New Roman" w:cstheme="minorHAnsi"/>
          <w:bCs/>
          <w:sz w:val="24"/>
          <w:szCs w:val="24"/>
        </w:rPr>
        <w:t>Οι ομάδες, που επιθυμούν να συμμετέχουν στο πρωτάθλημα, θα πρέπει, σε πρώτη φάση, να δηλώσουν την συμμετοχή τους, στο Παλαιό Δημαρχείο στον 2</w:t>
      </w:r>
      <w:r w:rsidRPr="00233B37">
        <w:rPr>
          <w:rFonts w:eastAsia="Times New Roman" w:cstheme="minorHAnsi"/>
          <w:bCs/>
          <w:sz w:val="24"/>
          <w:szCs w:val="24"/>
          <w:vertAlign w:val="superscript"/>
        </w:rPr>
        <w:t>ο</w:t>
      </w:r>
      <w:r w:rsidRPr="00233B37">
        <w:rPr>
          <w:rFonts w:eastAsia="Times New Roman" w:cstheme="minorHAnsi"/>
          <w:bCs/>
          <w:sz w:val="24"/>
          <w:szCs w:val="24"/>
        </w:rPr>
        <w:t xml:space="preserve"> όροφο μέχρι και την </w:t>
      </w:r>
      <w:r>
        <w:rPr>
          <w:rFonts w:eastAsia="Times New Roman" w:cstheme="minorHAnsi"/>
          <w:bCs/>
          <w:sz w:val="24"/>
          <w:szCs w:val="24"/>
        </w:rPr>
        <w:t>12</w:t>
      </w:r>
      <w:r w:rsidRPr="00233B37">
        <w:rPr>
          <w:rFonts w:eastAsia="Times New Roman" w:cstheme="minorHAnsi"/>
          <w:bCs/>
          <w:sz w:val="24"/>
          <w:szCs w:val="24"/>
        </w:rPr>
        <w:t>η Δεκεμβρίου 2025, προσκομίζοντας υπεύθυνη δήλωση ενός εκπροσώπου της ομάδας με την αναγραφή του ονόματος της ομάδας και της εκδήλωσης ενδιαφέροντος για την συμμετοχή της ομάδας στο Πρωτάθλημα.</w:t>
      </w:r>
    </w:p>
    <w:p w14:paraId="0213A96D" w14:textId="77777777" w:rsidR="00233B37" w:rsidRPr="00233B37" w:rsidRDefault="00233B37" w:rsidP="00233B37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</w:rPr>
      </w:pPr>
      <w:r w:rsidRPr="00233B37">
        <w:rPr>
          <w:rFonts w:eastAsia="Times New Roman" w:cstheme="minorHAnsi"/>
          <w:bCs/>
          <w:sz w:val="24"/>
          <w:szCs w:val="24"/>
        </w:rPr>
        <w:t>Σε δεύτερη φάση, μέχρι τις 19 Δεκεμβρίου, όλες οι ομάδες που έχουν δηλώσει συμμετοχή υποχρεούνται να φέρουν ολοκληρωμένο τον φάκελο συμμετοχής, σύμφωνα με την Προκήρυξη.</w:t>
      </w:r>
    </w:p>
    <w:p w14:paraId="47575DF7" w14:textId="77777777" w:rsidR="00233B37" w:rsidRPr="00233B37" w:rsidRDefault="00233B37" w:rsidP="00233B37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</w:rPr>
      </w:pPr>
      <w:r w:rsidRPr="00233B37">
        <w:rPr>
          <w:rFonts w:eastAsia="Times New Roman" w:cstheme="minorHAnsi"/>
          <w:bCs/>
          <w:sz w:val="24"/>
          <w:szCs w:val="24"/>
        </w:rPr>
        <w:t xml:space="preserve">Οι ομάδες υποχρεούνται να συμπεριλαμβάνουν από 10 έως 18 παίκτες οι οποίοι είναι γεννημένοι μέχρι 31-12-1996. Αποκλείονται οι συμμετοχές παικτών που έχουν ενεργά δελτία σε Εθνικές Κατηγορίες Καλαθοσφαίρισης, ανεξαρτήτως ηλικίας, καθώς και οι συμμετοχές 2 παικτών ανά ομάδα, που έχουν ενεργό δελτίο σε Τοπικές Κατηγορίες Καλαθοσφαίρισης και είναι γεννημένοι μετά την 1-1-1989.   </w:t>
      </w:r>
    </w:p>
    <w:p w14:paraId="71D50F48" w14:textId="15B8338C" w:rsidR="00AA6D0F" w:rsidRPr="00AA6D0F" w:rsidRDefault="00AA6D0F" w:rsidP="00AA6D0F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color w:val="8D785D" w:themeColor="accent6" w:themeShade="BF"/>
          <w:sz w:val="24"/>
          <w:szCs w:val="24"/>
        </w:rPr>
      </w:pPr>
    </w:p>
    <w:p w14:paraId="569E3509" w14:textId="6A8595D8" w:rsidR="00AA6D0F" w:rsidRPr="00AA6D0F" w:rsidRDefault="00AA6D0F" w:rsidP="00AA6D0F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color w:val="8D785D" w:themeColor="accent6" w:themeShade="BF"/>
          <w:sz w:val="24"/>
          <w:szCs w:val="24"/>
        </w:rPr>
      </w:pPr>
      <w:r w:rsidRPr="00AA6D0F">
        <w:rPr>
          <w:rFonts w:eastAsia="Times New Roman" w:cstheme="minorHAnsi"/>
          <w:b/>
          <w:bCs/>
          <w:color w:val="8D785D" w:themeColor="accent6" w:themeShade="BF"/>
          <w:sz w:val="24"/>
          <w:szCs w:val="24"/>
        </w:rPr>
        <w:t>Από το Γραφείο Τύπου</w:t>
      </w:r>
    </w:p>
    <w:p w14:paraId="2CF89DDF" w14:textId="105F91A3" w:rsidR="003A66FF" w:rsidRPr="00AD3981" w:rsidRDefault="003A66FF" w:rsidP="008615BF">
      <w:pPr>
        <w:pStyle w:val="Web"/>
        <w:rPr>
          <w:rFonts w:asciiTheme="minorHAnsi" w:hAnsiTheme="minorHAnsi" w:cstheme="minorHAnsi"/>
        </w:rPr>
      </w:pPr>
    </w:p>
    <w:sectPr w:rsidR="003A66FF" w:rsidRPr="00AD3981" w:rsidSect="007E5B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1"/>
      <w:pgMar w:top="2127" w:right="2101" w:bottom="1843" w:left="1751" w:header="85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A99CD" w14:textId="77777777" w:rsidR="00934932" w:rsidRDefault="00934932">
      <w:pPr>
        <w:spacing w:after="0" w:line="240" w:lineRule="auto"/>
      </w:pPr>
      <w:r>
        <w:separator/>
      </w:r>
    </w:p>
  </w:endnote>
  <w:endnote w:type="continuationSeparator" w:id="0">
    <w:p w14:paraId="04760A59" w14:textId="77777777" w:rsidR="00934932" w:rsidRDefault="0093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5D96" w14:textId="77777777" w:rsidR="003155FE" w:rsidRDefault="00447923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8DF1BEC" wp14:editId="223F35E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" name="Ορθογώνι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50F43" w14:textId="77777777" w:rsidR="003155FE" w:rsidRDefault="003155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8DF1BEC" id="_x0000_s1032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" fillcolor="#675e47 [3215]" stroked="f" strokeweight="2pt">
              <v:textbox>
                <w:txbxContent>
                  <w:p w14:paraId="64750F43" w14:textId="77777777" w:rsidR="003155FE" w:rsidRDefault="003155F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E04B56A" wp14:editId="45B08810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6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6295E4" w14:textId="77777777" w:rsidR="003155FE" w:rsidRDefault="003155F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6E04B56A" id="_x0000_s1033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" fillcolor="#a9a57c [3204]" stroked="f" strokeweight="2pt">
              <v:textbox>
                <w:txbxContent>
                  <w:p w14:paraId="5A6295E4" w14:textId="77777777" w:rsidR="003155FE" w:rsidRDefault="003155F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0609EAA" wp14:editId="35B392DC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7" name="Διπλή αγκύλη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638DBC83" w14:textId="77777777" w:rsidR="003155FE" w:rsidRDefault="00447923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24D5C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09EAA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Διπλή αγκύλη 7" o:spid="_x0000_s1034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" filled="t" fillcolor="#a9a57c [3204]" strokecolor="white [3212]" strokeweight="1pt">
              <v:path arrowok="t"/>
              <v:textbox inset="0,,0">
                <w:txbxContent>
                  <w:p w14:paraId="638DBC83" w14:textId="77777777" w:rsidR="003155FE" w:rsidRDefault="00447923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C24D5C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D1771" w14:textId="77777777" w:rsidR="003155FE" w:rsidRDefault="00447923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515D71E" wp14:editId="71EA618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0" name="Ορθογώνι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5A4BF5" w14:textId="77777777" w:rsidR="003155FE" w:rsidRDefault="003155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515D71E" id="_x0000_s1035" style="position:absolute;margin-left:0;margin-top:0;width:55.1pt;height:11in;z-index:-25163776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" fillcolor="#675e47 [3215]" stroked="f" strokeweight="2pt">
              <v:textbox>
                <w:txbxContent>
                  <w:p w14:paraId="5B5A4BF5" w14:textId="77777777" w:rsidR="003155FE" w:rsidRDefault="003155F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7AC6AC2" wp14:editId="3C8871E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1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78C49F" w14:textId="77777777" w:rsidR="003155FE" w:rsidRDefault="003155F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47AC6AC2" id="_x0000_s1036" style="position:absolute;margin-left:0;margin-top:0;width:55.1pt;height:71.3pt;z-index:-25163673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" fillcolor="#a9a57c [3204]" stroked="f" strokeweight="2pt">
              <v:textbox>
                <w:txbxContent>
                  <w:p w14:paraId="3278C49F" w14:textId="77777777" w:rsidR="003155FE" w:rsidRDefault="003155F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86E4E4" wp14:editId="2707D23A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12" name="Διπλή αγκύλη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6C93FAAB" w14:textId="77777777" w:rsidR="003155FE" w:rsidRDefault="00447923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24D5C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6E4E4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7" type="#_x0000_t185" style="position:absolute;margin-left:0;margin-top:0;width:36pt;height:28.8pt;z-index:25168076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" filled="t" fillcolor="#a9a57c [3204]" strokecolor="white [3212]" strokeweight="1pt">
              <v:path arrowok="t"/>
              <v:textbox inset="0,,0">
                <w:txbxContent>
                  <w:p w14:paraId="6C93FAAB" w14:textId="77777777" w:rsidR="003155FE" w:rsidRDefault="00447923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C24D5C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872814"/>
      <w:docPartObj>
        <w:docPartGallery w:val="Page Numbers (Bottom of Page)"/>
        <w:docPartUnique/>
      </w:docPartObj>
    </w:sdtPr>
    <w:sdtEndPr/>
    <w:sdtContent>
      <w:sdt>
        <w:sdtPr>
          <w:id w:val="-2077435446"/>
          <w:docPartObj>
            <w:docPartGallery w:val="Page Numbers (Top of Page)"/>
            <w:docPartUnique/>
          </w:docPartObj>
        </w:sdtPr>
        <w:sdtEndPr/>
        <w:sdtContent>
          <w:p w14:paraId="0A796CEB" w14:textId="77777777" w:rsidR="000677C2" w:rsidRPr="007F3D72" w:rsidRDefault="000677C2" w:rsidP="000677C2">
            <w:pPr>
              <w:pStyle w:val="af2"/>
              <w:rPr>
                <w:sz w:val="18"/>
                <w:szCs w:val="18"/>
              </w:rPr>
            </w:pPr>
            <w:r w:rsidRPr="007F3D72">
              <w:rPr>
                <w:sz w:val="18"/>
                <w:szCs w:val="18"/>
              </w:rPr>
              <w:t>Δημαρχείο Δράμας</w:t>
            </w:r>
          </w:p>
          <w:p w14:paraId="6F54293E" w14:textId="77777777" w:rsidR="000677C2" w:rsidRPr="007F3D72" w:rsidRDefault="000677C2" w:rsidP="000677C2">
            <w:pPr>
              <w:pStyle w:val="af2"/>
              <w:rPr>
                <w:sz w:val="18"/>
                <w:szCs w:val="18"/>
              </w:rPr>
            </w:pPr>
            <w:r w:rsidRPr="007F3D72">
              <w:rPr>
                <w:sz w:val="18"/>
                <w:szCs w:val="18"/>
              </w:rPr>
              <w:t>3</w:t>
            </w:r>
            <w:r w:rsidRPr="007F3D72">
              <w:rPr>
                <w:sz w:val="18"/>
                <w:szCs w:val="18"/>
                <w:vertAlign w:val="superscript"/>
              </w:rPr>
              <w:t>ος</w:t>
            </w:r>
            <w:r w:rsidRPr="007F3D72">
              <w:rPr>
                <w:sz w:val="18"/>
                <w:szCs w:val="18"/>
              </w:rPr>
              <w:t xml:space="preserve"> Όροφος</w:t>
            </w:r>
          </w:p>
          <w:p w14:paraId="0ABF205E" w14:textId="77777777" w:rsidR="003A66FF" w:rsidRDefault="000677C2" w:rsidP="000677C2">
            <w:pPr>
              <w:pStyle w:val="af2"/>
            </w:pPr>
            <w:r w:rsidRPr="007F3D72">
              <w:rPr>
                <w:sz w:val="18"/>
                <w:szCs w:val="18"/>
              </w:rPr>
              <w:t>Βερμίου 2 και 1</w:t>
            </w:r>
            <w:r w:rsidRPr="007F3D72">
              <w:rPr>
                <w:sz w:val="18"/>
                <w:szCs w:val="18"/>
                <w:vertAlign w:val="superscript"/>
              </w:rPr>
              <w:t>ης</w:t>
            </w:r>
            <w:r w:rsidRPr="007F3D72">
              <w:rPr>
                <w:sz w:val="18"/>
                <w:szCs w:val="18"/>
              </w:rPr>
              <w:t xml:space="preserve"> Ιουλίου γωνία</w:t>
            </w:r>
            <w:r w:rsidRPr="000677C2">
              <w:t xml:space="preserve"> </w:t>
            </w:r>
            <w:r>
              <w:t xml:space="preserve">                                                                                      </w:t>
            </w:r>
          </w:p>
          <w:p w14:paraId="61497EE7" w14:textId="77777777" w:rsidR="000677C2" w:rsidRPr="00361EBD" w:rsidRDefault="000677C2" w:rsidP="000677C2">
            <w:pPr>
              <w:pStyle w:val="af2"/>
              <w:rPr>
                <w:sz w:val="18"/>
                <w:szCs w:val="18"/>
                <w:lang w:val="en-US"/>
              </w:rPr>
            </w:pPr>
            <w:r w:rsidRPr="007F3D72">
              <w:rPr>
                <w:sz w:val="18"/>
                <w:szCs w:val="18"/>
              </w:rPr>
              <w:t>Τηλέφωνο</w:t>
            </w:r>
            <w:r w:rsidRPr="00361EBD">
              <w:rPr>
                <w:sz w:val="18"/>
                <w:szCs w:val="18"/>
                <w:lang w:val="en-US"/>
              </w:rPr>
              <w:t xml:space="preserve"> &amp; </w:t>
            </w:r>
            <w:r w:rsidRPr="007F3D72">
              <w:rPr>
                <w:sz w:val="18"/>
                <w:szCs w:val="18"/>
                <w:lang w:val="en-US"/>
              </w:rPr>
              <w:t>Fax</w:t>
            </w:r>
            <w:r w:rsidRPr="00361EBD">
              <w:rPr>
                <w:sz w:val="18"/>
                <w:szCs w:val="18"/>
                <w:lang w:val="en-US"/>
              </w:rPr>
              <w:t>: 25213 50734</w:t>
            </w:r>
          </w:p>
          <w:p w14:paraId="5B964C11" w14:textId="77777777" w:rsidR="000677C2" w:rsidRPr="000677C2" w:rsidRDefault="000677C2" w:rsidP="000677C2">
            <w:pPr>
              <w:pStyle w:val="af2"/>
              <w:rPr>
                <w:lang w:val="en-US"/>
              </w:rPr>
            </w:pPr>
            <w:r w:rsidRPr="007F3D72">
              <w:rPr>
                <w:sz w:val="18"/>
                <w:szCs w:val="18"/>
                <w:lang w:val="en-US"/>
              </w:rPr>
              <w:t>e</w:t>
            </w:r>
            <w:r w:rsidRPr="000677C2">
              <w:rPr>
                <w:sz w:val="18"/>
                <w:szCs w:val="18"/>
                <w:lang w:val="en-US"/>
              </w:rPr>
              <w:t>-</w:t>
            </w:r>
            <w:r w:rsidRPr="007F3D72">
              <w:rPr>
                <w:sz w:val="18"/>
                <w:szCs w:val="18"/>
                <w:lang w:val="en-US"/>
              </w:rPr>
              <w:t>mail</w:t>
            </w:r>
            <w:r w:rsidRPr="000677C2">
              <w:rPr>
                <w:sz w:val="18"/>
                <w:szCs w:val="18"/>
                <w:lang w:val="en-US"/>
              </w:rPr>
              <w:t xml:space="preserve">: </w:t>
            </w:r>
            <w:r w:rsidRPr="007F3D72">
              <w:rPr>
                <w:sz w:val="18"/>
                <w:szCs w:val="18"/>
                <w:lang w:val="en-US"/>
              </w:rPr>
              <w:t>press</w:t>
            </w:r>
            <w:r w:rsidRPr="000677C2">
              <w:rPr>
                <w:sz w:val="18"/>
                <w:szCs w:val="18"/>
                <w:lang w:val="en-US"/>
              </w:rPr>
              <w:t>@</w:t>
            </w:r>
            <w:r w:rsidRPr="007F3D72">
              <w:rPr>
                <w:sz w:val="18"/>
                <w:szCs w:val="18"/>
                <w:lang w:val="en-US"/>
              </w:rPr>
              <w:t>dimosdramas</w:t>
            </w:r>
            <w:r w:rsidRPr="000677C2">
              <w:rPr>
                <w:sz w:val="18"/>
                <w:szCs w:val="18"/>
                <w:lang w:val="en-US"/>
              </w:rPr>
              <w:t>.</w:t>
            </w:r>
            <w:r w:rsidRPr="007F3D72">
              <w:rPr>
                <w:sz w:val="18"/>
                <w:szCs w:val="18"/>
                <w:lang w:val="en-US"/>
              </w:rPr>
              <w:t>gr</w:t>
            </w:r>
          </w:p>
        </w:sdtContent>
      </w:sdt>
    </w:sdtContent>
  </w:sdt>
  <w:p w14:paraId="2FF11473" w14:textId="77777777" w:rsidR="0040615D" w:rsidRPr="000677C2" w:rsidRDefault="0040615D" w:rsidP="0040615D">
    <w:pPr>
      <w:pStyle w:val="af2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1714C" w14:textId="77777777" w:rsidR="00934932" w:rsidRDefault="00934932">
      <w:pPr>
        <w:spacing w:after="0" w:line="240" w:lineRule="auto"/>
      </w:pPr>
      <w:r>
        <w:separator/>
      </w:r>
    </w:p>
  </w:footnote>
  <w:footnote w:type="continuationSeparator" w:id="0">
    <w:p w14:paraId="752C0FA2" w14:textId="77777777" w:rsidR="00934932" w:rsidRDefault="0093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A1107" w14:textId="77777777" w:rsidR="003155FE" w:rsidRDefault="00447923">
    <w:pPr>
      <w:pStyle w:val="ae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4167790" wp14:editId="3CF584E3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3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5E60526" id="Ορθογώνιο 5" o:spid="_x0000_s1026" style="position:absolute;margin-left:0;margin-top:0;width:556.9pt;height:11in;z-index:-251649024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F7CD6F" wp14:editId="0A90F46B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2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Εταιρεία"/>
                            <w:tag w:val=""/>
                            <w:id w:val="2072997333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590EE49F" w14:textId="77777777" w:rsidR="003155FE" w:rsidRDefault="0040615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Γραφείο Τύπου και Δημοσίων Σχέσεων Δήμου Δράμας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31F7CD6F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6" type="#_x0000_t202" style="position:absolute;margin-left:0;margin-top:0;width:32.25pt;height:356.4pt;z-index:251666432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Εταιρεία"/>
                      <w:tag w:val=""/>
                      <w:id w:val="2072997333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590EE49F" w14:textId="77777777" w:rsidR="003155FE" w:rsidRDefault="0040615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Γραφείο Τύπου και Δημοσίων Σχέσεων Δήμου Δράμας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5FD5F38" wp14:editId="143AE9F2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4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A55D0E" w14:textId="77777777" w:rsidR="003155FE" w:rsidRDefault="003155F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75FD5F38" id="Ορθογώνιο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" fillcolor="#a9a57c [3204]" stroked="f" strokeweight="2pt">
              <v:textbox>
                <w:txbxContent>
                  <w:p w14:paraId="70A55D0E" w14:textId="77777777" w:rsidR="003155FE" w:rsidRDefault="003155F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2DB378" wp14:editId="7B4AD22A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5" name="Ορθογώνι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288C54" w14:textId="77777777" w:rsidR="003155FE" w:rsidRDefault="003155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32DB378" id="Ορθογώνιο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" fillcolor="#675e47 [3215]" stroked="f" strokeweight="2pt">
              <v:textbox>
                <w:txbxContent>
                  <w:p w14:paraId="14288C54" w14:textId="77777777" w:rsidR="003155FE" w:rsidRDefault="003155F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1A73" w14:textId="77777777" w:rsidR="003155FE" w:rsidRDefault="00447923">
    <w:pPr>
      <w:pStyle w:val="ae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06D91B8" wp14:editId="067BE81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260EE1B" id="Ορθογώνιο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A8335DC" wp14:editId="76B6222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Εταιρεία"/>
                            <w:tag w:val=""/>
                            <w:id w:val="-863210779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6F5B458D" w14:textId="77777777" w:rsidR="003155FE" w:rsidRDefault="0040615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Γραφείο Τύπου και Δημοσίων Σχέσεων Δήμου Δράμας</w:t>
                              </w:r>
                            </w:p>
                          </w:sdtContent>
                        </w:sdt>
                        <w:p w14:paraId="1B881701" w14:textId="77777777" w:rsidR="003155FE" w:rsidRDefault="003155F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5A8335D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32.25pt;height:356.4pt;z-index:251675648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Εταιρεία"/>
                      <w:tag w:val=""/>
                      <w:id w:val="-863210779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6F5B458D" w14:textId="77777777" w:rsidR="003155FE" w:rsidRDefault="0040615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Γραφείο Τύπου και Δημοσίων Σχέσεων Δήμου Δράμας</w:t>
                        </w:r>
                      </w:p>
                    </w:sdtContent>
                  </w:sdt>
                  <w:p w14:paraId="1B881701" w14:textId="77777777" w:rsidR="003155FE" w:rsidRDefault="003155FE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4491BF7" wp14:editId="43C2BED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A91959" w14:textId="77777777" w:rsidR="003155FE" w:rsidRDefault="003155F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44491BF7" id="_x0000_s1030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" fillcolor="#a9a57c [3204]" stroked="f" strokeweight="2pt">
              <v:textbox>
                <w:txbxContent>
                  <w:p w14:paraId="18A91959" w14:textId="77777777" w:rsidR="003155FE" w:rsidRDefault="003155F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1208F28" wp14:editId="7920C2D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4" name="Ορθογώνι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47BBD7" w14:textId="77777777" w:rsidR="003155FE" w:rsidRDefault="003155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1208F28" id="_x0000_s1031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" fillcolor="#675e47 [3215]" stroked="f" strokeweight="2pt">
              <v:textbox>
                <w:txbxContent>
                  <w:p w14:paraId="2C47BBD7" w14:textId="77777777" w:rsidR="003155FE" w:rsidRDefault="003155F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37218" w14:textId="77777777" w:rsidR="00224C81" w:rsidRDefault="00F17E32" w:rsidP="0040615D">
    <w:pPr>
      <w:pStyle w:val="ae"/>
      <w:tabs>
        <w:tab w:val="clear" w:pos="4320"/>
        <w:tab w:val="clear" w:pos="8640"/>
        <w:tab w:val="left" w:pos="2640"/>
        <w:tab w:val="left" w:pos="5280"/>
      </w:tabs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86912" behindDoc="1" locked="1" layoutInCell="1" allowOverlap="1" wp14:anchorId="7218B4EA" wp14:editId="38E1578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67525" cy="1057275"/>
              <wp:effectExtent l="0" t="0" r="9525" b="9525"/>
              <wp:wrapNone/>
              <wp:docPr id="16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7525" cy="10572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74ADF8" w14:textId="77777777" w:rsidR="00F17E32" w:rsidRPr="000677C2" w:rsidRDefault="00F17E32" w:rsidP="00F17E32">
                          <w:pPr>
                            <w:pStyle w:val="af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18B4EA" id="_x0000_s1038" style="position:absolute;margin-left:0;margin-top:0;width:540.75pt;height:83.25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" fillcolor="white [2897]" stroked="f" strokeweight="2pt">
              <v:fill color2="#b2b2b2 [2241]" rotate="t" focusposition="13107f,.5" focussize="-13107f" colors="0 white;.75 white;1 #dadada" focus="100%" type="gradientRadial"/>
              <v:textbox>
                <w:txbxContent>
                  <w:p w14:paraId="3974ADF8" w14:textId="77777777" w:rsidR="00F17E32" w:rsidRPr="000677C2" w:rsidRDefault="00F17E32" w:rsidP="00F17E32">
                    <w:pPr>
                      <w:pStyle w:val="af2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C27B4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84351" behindDoc="1" locked="1" layoutInCell="1" allowOverlap="1" wp14:anchorId="37E81D94" wp14:editId="5EC38570">
              <wp:simplePos x="0" y="0"/>
              <wp:positionH relativeFrom="page">
                <wp:posOffset>19050</wp:posOffset>
              </wp:positionH>
              <wp:positionV relativeFrom="topMargin">
                <wp:posOffset>-238125</wp:posOffset>
              </wp:positionV>
              <wp:extent cx="6858000" cy="1943735"/>
              <wp:effectExtent l="0" t="0" r="0" b="0"/>
              <wp:wrapNone/>
              <wp:docPr id="8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9437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7EB5DE" w14:textId="77777777" w:rsidR="00F17E32" w:rsidRPr="00F17E32" w:rsidRDefault="00F17E32" w:rsidP="00F17E32">
                          <w:pPr>
                            <w:pStyle w:val="af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713E3C3" w14:textId="77777777" w:rsidR="000677C2" w:rsidRPr="000677C2" w:rsidRDefault="000677C2" w:rsidP="000677C2">
                          <w:pPr>
                            <w:pStyle w:val="af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81D94" id="_x0000_s1039" style="position:absolute;margin-left:1.5pt;margin-top:-18.75pt;width:540pt;height:153.05pt;z-index:-2516321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" fillcolor="white [2897]" stroked="f" strokeweight="2pt">
              <v:fill color2="#b2b2b2 [2241]" rotate="t" focusposition="13107f,.5" focussize="-13107f" colors="0 white;.75 white;1 #dadada" focus="100%" type="gradientRadial"/>
              <v:textbox>
                <w:txbxContent>
                  <w:p w14:paraId="3B7EB5DE" w14:textId="77777777" w:rsidR="00F17E32" w:rsidRPr="00F17E32" w:rsidRDefault="00F17E32" w:rsidP="00F17E32">
                    <w:pPr>
                      <w:pStyle w:val="af2"/>
                      <w:rPr>
                        <w:sz w:val="18"/>
                        <w:szCs w:val="18"/>
                      </w:rPr>
                    </w:pPr>
                  </w:p>
                  <w:p w14:paraId="0713E3C3" w14:textId="77777777" w:rsidR="000677C2" w:rsidRPr="000677C2" w:rsidRDefault="000677C2" w:rsidP="000677C2">
                    <w:pPr>
                      <w:pStyle w:val="af2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margin"/>
              <w10:anchorlock/>
            </v:rect>
          </w:pict>
        </mc:Fallback>
      </mc:AlternateContent>
    </w:r>
    <w:r w:rsidR="0040615D">
      <w:rPr>
        <w:noProof/>
        <w:color w:val="000000"/>
      </w:rPr>
      <w:drawing>
        <wp:inline distT="0" distB="0" distL="0" distR="0" wp14:anchorId="0DE30F41" wp14:editId="5ACCE3DD">
          <wp:extent cx="1362265" cy="771633"/>
          <wp:effectExtent l="0" t="0" r="0" b="9525"/>
          <wp:docPr id="23" name="Εικόνα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Δήμος Δράμας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265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7923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14E786B" wp14:editId="3A6E604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9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Εταιρεία"/>
                            <w:tag w:val=""/>
                            <w:id w:val="423002366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4D5EE2C9" w14:textId="77777777" w:rsidR="003155FE" w:rsidRDefault="0040615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Γραφείο Τύπου και Δημοσίων Σχέσεων Δήμου Δράμας</w:t>
                              </w:r>
                            </w:p>
                          </w:sdtContent>
                        </w:sdt>
                        <w:p w14:paraId="4C2F1C99" w14:textId="77777777" w:rsidR="003155FE" w:rsidRDefault="003155F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014E786B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0;margin-top:0;width:32.25pt;height:356.4pt;z-index:25168486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Εταιρεία"/>
                      <w:tag w:val=""/>
                      <w:id w:val="423002366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4D5EE2C9" w14:textId="77777777" w:rsidR="003155FE" w:rsidRDefault="0040615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Γραφείο Τύπου και Δημοσίων Σχέσεων Δήμου Δράμας</w:t>
                        </w:r>
                      </w:p>
                    </w:sdtContent>
                  </w:sdt>
                  <w:p w14:paraId="4C2F1C99" w14:textId="77777777" w:rsidR="003155FE" w:rsidRDefault="003155FE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7923"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76FB771" wp14:editId="53DD4BD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9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9C8D65" w14:textId="77777777" w:rsidR="003155FE" w:rsidRDefault="003155F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376FB771" id="_x0000_s1041" style="position:absolute;margin-left:0;margin-top:0;width:55.1pt;height:71.3pt;z-index:-25163264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" fillcolor="#a9a57c [3204]" stroked="f" strokeweight="2pt">
              <v:textbox>
                <w:txbxContent>
                  <w:p w14:paraId="459C8D65" w14:textId="77777777" w:rsidR="003155FE" w:rsidRDefault="003155FE"/>
                </w:txbxContent>
              </v:textbox>
              <w10:wrap anchorx="page" anchory="page"/>
            </v:rect>
          </w:pict>
        </mc:Fallback>
      </mc:AlternateContent>
    </w:r>
    <w:r w:rsidR="00447923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BB305CA" wp14:editId="4DF2074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0" name="Ορθογώνι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869648" w14:textId="77777777" w:rsidR="003155FE" w:rsidRDefault="003155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BB305CA" id="_x0000_s1042" style="position:absolute;margin-left:0;margin-top:0;width:55.1pt;height:11in;z-index:-2516336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" fillcolor="#675e47 [3215]" stroked="f" strokeweight="2pt">
              <v:textbox>
                <w:txbxContent>
                  <w:p w14:paraId="0A869648" w14:textId="77777777" w:rsidR="003155FE" w:rsidRDefault="003155F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D2CB6C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D2CB6C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A9A57C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A9A57C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A9A57C" w:themeColor="accent1"/>
      </w:rPr>
    </w:lvl>
  </w:abstractNum>
  <w:abstractNum w:abstractNumId="10" w15:restartNumberingAfterBreak="0">
    <w:nsid w:val="113679EA"/>
    <w:multiLevelType w:val="hybridMultilevel"/>
    <w:tmpl w:val="8BE0B8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125" w:hanging="360"/>
      </w:pPr>
    </w:lvl>
    <w:lvl w:ilvl="2" w:tplc="0408001B">
      <w:start w:val="1"/>
      <w:numFmt w:val="lowerRoman"/>
      <w:lvlText w:val="%3."/>
      <w:lvlJc w:val="right"/>
      <w:pPr>
        <w:ind w:left="1845" w:hanging="180"/>
      </w:pPr>
    </w:lvl>
    <w:lvl w:ilvl="3" w:tplc="0408000F">
      <w:start w:val="1"/>
      <w:numFmt w:val="decimal"/>
      <w:lvlText w:val="%4."/>
      <w:lvlJc w:val="left"/>
      <w:pPr>
        <w:ind w:left="2565" w:hanging="360"/>
      </w:pPr>
    </w:lvl>
    <w:lvl w:ilvl="4" w:tplc="04080019">
      <w:start w:val="1"/>
      <w:numFmt w:val="lowerLetter"/>
      <w:lvlText w:val="%5."/>
      <w:lvlJc w:val="left"/>
      <w:pPr>
        <w:ind w:left="3285" w:hanging="360"/>
      </w:pPr>
    </w:lvl>
    <w:lvl w:ilvl="5" w:tplc="0408001B">
      <w:start w:val="1"/>
      <w:numFmt w:val="lowerRoman"/>
      <w:lvlText w:val="%6."/>
      <w:lvlJc w:val="right"/>
      <w:pPr>
        <w:ind w:left="4005" w:hanging="180"/>
      </w:pPr>
    </w:lvl>
    <w:lvl w:ilvl="6" w:tplc="0408000F">
      <w:start w:val="1"/>
      <w:numFmt w:val="decimal"/>
      <w:lvlText w:val="%7."/>
      <w:lvlJc w:val="left"/>
      <w:pPr>
        <w:ind w:left="4725" w:hanging="360"/>
      </w:pPr>
    </w:lvl>
    <w:lvl w:ilvl="7" w:tplc="04080019">
      <w:start w:val="1"/>
      <w:numFmt w:val="lowerLetter"/>
      <w:lvlText w:val="%8."/>
      <w:lvlJc w:val="left"/>
      <w:pPr>
        <w:ind w:left="5445" w:hanging="360"/>
      </w:pPr>
    </w:lvl>
    <w:lvl w:ilvl="8" w:tplc="0408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A0D20BD"/>
    <w:multiLevelType w:val="multilevel"/>
    <w:tmpl w:val="7414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E3B61"/>
    <w:multiLevelType w:val="hybridMultilevel"/>
    <w:tmpl w:val="575033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7357"/>
    <w:multiLevelType w:val="multilevel"/>
    <w:tmpl w:val="51B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11F5C"/>
    <w:multiLevelType w:val="multilevel"/>
    <w:tmpl w:val="9558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95590"/>
    <w:multiLevelType w:val="multilevel"/>
    <w:tmpl w:val="74EE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29064E"/>
    <w:multiLevelType w:val="multilevel"/>
    <w:tmpl w:val="2DAA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F1537"/>
    <w:multiLevelType w:val="multilevel"/>
    <w:tmpl w:val="26A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646C3"/>
    <w:multiLevelType w:val="multilevel"/>
    <w:tmpl w:val="C3B0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D635BF"/>
    <w:multiLevelType w:val="multilevel"/>
    <w:tmpl w:val="3518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43533F"/>
    <w:multiLevelType w:val="multilevel"/>
    <w:tmpl w:val="ADD6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910D5"/>
    <w:multiLevelType w:val="hybridMultilevel"/>
    <w:tmpl w:val="BDD65E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8153F"/>
    <w:multiLevelType w:val="hybridMultilevel"/>
    <w:tmpl w:val="9D4E4D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11AE"/>
    <w:multiLevelType w:val="multilevel"/>
    <w:tmpl w:val="F97E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185AB9"/>
    <w:multiLevelType w:val="multilevel"/>
    <w:tmpl w:val="87B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B4AFC"/>
    <w:multiLevelType w:val="hybridMultilevel"/>
    <w:tmpl w:val="E40AEAC2"/>
    <w:lvl w:ilvl="0" w:tplc="6082DF38">
      <w:start w:val="6"/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909DA"/>
    <w:multiLevelType w:val="hybridMultilevel"/>
    <w:tmpl w:val="0C34AC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74E38"/>
    <w:multiLevelType w:val="hybridMultilevel"/>
    <w:tmpl w:val="09F661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F2B7F"/>
    <w:multiLevelType w:val="multilevel"/>
    <w:tmpl w:val="BB76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1C0F14"/>
    <w:multiLevelType w:val="multilevel"/>
    <w:tmpl w:val="452C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8C6EBC"/>
    <w:multiLevelType w:val="hybridMultilevel"/>
    <w:tmpl w:val="7464BDEE"/>
    <w:lvl w:ilvl="0" w:tplc="2B78E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72644"/>
    <w:multiLevelType w:val="multilevel"/>
    <w:tmpl w:val="8CE8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6"/>
  </w:num>
  <w:num w:numId="25">
    <w:abstractNumId w:val="25"/>
  </w:num>
  <w:num w:numId="26">
    <w:abstractNumId w:val="30"/>
  </w:num>
  <w:num w:numId="27">
    <w:abstractNumId w:val="31"/>
  </w:num>
  <w:num w:numId="28">
    <w:abstractNumId w:val="18"/>
  </w:num>
  <w:num w:numId="29">
    <w:abstractNumId w:val="17"/>
  </w:num>
  <w:num w:numId="30">
    <w:abstractNumId w:val="19"/>
  </w:num>
  <w:num w:numId="31">
    <w:abstractNumId w:val="14"/>
  </w:num>
  <w:num w:numId="32">
    <w:abstractNumId w:val="24"/>
  </w:num>
  <w:num w:numId="33">
    <w:abstractNumId w:val="13"/>
  </w:num>
  <w:num w:numId="34">
    <w:abstractNumId w:val="11"/>
  </w:num>
  <w:num w:numId="35">
    <w:abstractNumId w:val="15"/>
  </w:num>
  <w:num w:numId="36">
    <w:abstractNumId w:val="29"/>
  </w:num>
  <w:num w:numId="37">
    <w:abstractNumId w:val="28"/>
  </w:num>
  <w:num w:numId="38">
    <w:abstractNumId w:val="16"/>
  </w:num>
  <w:num w:numId="39">
    <w:abstractNumId w:val="20"/>
  </w:num>
  <w:num w:numId="40">
    <w:abstractNumId w:val="22"/>
  </w:num>
  <w:num w:numId="41">
    <w:abstractNumId w:val="12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proofState w:spelling="clean" w:grammar="clean"/>
  <w:attachedTemplate r:id="rId1"/>
  <w:defaultTabStop w:val="709"/>
  <w:hyphenationZone w:val="4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3B"/>
    <w:rsid w:val="00017229"/>
    <w:rsid w:val="0002783E"/>
    <w:rsid w:val="000677C2"/>
    <w:rsid w:val="00073823"/>
    <w:rsid w:val="00074B71"/>
    <w:rsid w:val="000800C6"/>
    <w:rsid w:val="00083A6A"/>
    <w:rsid w:val="000853DD"/>
    <w:rsid w:val="00092AA3"/>
    <w:rsid w:val="0009413C"/>
    <w:rsid w:val="000A0C01"/>
    <w:rsid w:val="000B01DC"/>
    <w:rsid w:val="000B0445"/>
    <w:rsid w:val="000B75B0"/>
    <w:rsid w:val="000C79BC"/>
    <w:rsid w:val="000C7D3A"/>
    <w:rsid w:val="00101AB2"/>
    <w:rsid w:val="0010466B"/>
    <w:rsid w:val="00107A9E"/>
    <w:rsid w:val="00116528"/>
    <w:rsid w:val="00116AD0"/>
    <w:rsid w:val="00116FC9"/>
    <w:rsid w:val="00131704"/>
    <w:rsid w:val="001333E4"/>
    <w:rsid w:val="0014296A"/>
    <w:rsid w:val="001523B4"/>
    <w:rsid w:val="0015738C"/>
    <w:rsid w:val="0016089C"/>
    <w:rsid w:val="0016648F"/>
    <w:rsid w:val="001A1884"/>
    <w:rsid w:val="001C1B16"/>
    <w:rsid w:val="001D7530"/>
    <w:rsid w:val="001D78B4"/>
    <w:rsid w:val="001F20E3"/>
    <w:rsid w:val="00205409"/>
    <w:rsid w:val="00210F85"/>
    <w:rsid w:val="00222DBC"/>
    <w:rsid w:val="00224C81"/>
    <w:rsid w:val="00225918"/>
    <w:rsid w:val="00226067"/>
    <w:rsid w:val="00233B37"/>
    <w:rsid w:val="0026255A"/>
    <w:rsid w:val="002658FA"/>
    <w:rsid w:val="002C040C"/>
    <w:rsid w:val="002E7FD2"/>
    <w:rsid w:val="002F32B7"/>
    <w:rsid w:val="002F6526"/>
    <w:rsid w:val="00304525"/>
    <w:rsid w:val="00314666"/>
    <w:rsid w:val="003155FE"/>
    <w:rsid w:val="00321655"/>
    <w:rsid w:val="003246AB"/>
    <w:rsid w:val="00330B14"/>
    <w:rsid w:val="00331200"/>
    <w:rsid w:val="003454EA"/>
    <w:rsid w:val="00361EBD"/>
    <w:rsid w:val="003635E1"/>
    <w:rsid w:val="003649F1"/>
    <w:rsid w:val="003764BF"/>
    <w:rsid w:val="003A66FF"/>
    <w:rsid w:val="003D4D96"/>
    <w:rsid w:val="003D68BF"/>
    <w:rsid w:val="003E4299"/>
    <w:rsid w:val="003F0AB5"/>
    <w:rsid w:val="0040183A"/>
    <w:rsid w:val="0040615D"/>
    <w:rsid w:val="00410266"/>
    <w:rsid w:val="00424F28"/>
    <w:rsid w:val="004275C2"/>
    <w:rsid w:val="00447923"/>
    <w:rsid w:val="0045595F"/>
    <w:rsid w:val="0046257F"/>
    <w:rsid w:val="00480C9C"/>
    <w:rsid w:val="004A19BD"/>
    <w:rsid w:val="00511602"/>
    <w:rsid w:val="00520898"/>
    <w:rsid w:val="0052641F"/>
    <w:rsid w:val="00537DE3"/>
    <w:rsid w:val="00544728"/>
    <w:rsid w:val="00551A61"/>
    <w:rsid w:val="0058321F"/>
    <w:rsid w:val="005874DE"/>
    <w:rsid w:val="005D604C"/>
    <w:rsid w:val="005E5537"/>
    <w:rsid w:val="005F36A7"/>
    <w:rsid w:val="00610AF6"/>
    <w:rsid w:val="00612D93"/>
    <w:rsid w:val="00626B70"/>
    <w:rsid w:val="00627E03"/>
    <w:rsid w:val="00632C48"/>
    <w:rsid w:val="00637F47"/>
    <w:rsid w:val="006507B2"/>
    <w:rsid w:val="0065129A"/>
    <w:rsid w:val="0066130F"/>
    <w:rsid w:val="00670775"/>
    <w:rsid w:val="006735EC"/>
    <w:rsid w:val="00677D24"/>
    <w:rsid w:val="00682441"/>
    <w:rsid w:val="00685B26"/>
    <w:rsid w:val="006949EF"/>
    <w:rsid w:val="00696F23"/>
    <w:rsid w:val="006A5BE6"/>
    <w:rsid w:val="006B2712"/>
    <w:rsid w:val="006B7127"/>
    <w:rsid w:val="006D1760"/>
    <w:rsid w:val="006D35F3"/>
    <w:rsid w:val="006E02A2"/>
    <w:rsid w:val="006E1192"/>
    <w:rsid w:val="006F750F"/>
    <w:rsid w:val="0070669A"/>
    <w:rsid w:val="00712F26"/>
    <w:rsid w:val="007167DF"/>
    <w:rsid w:val="00716F13"/>
    <w:rsid w:val="0072345E"/>
    <w:rsid w:val="007257C9"/>
    <w:rsid w:val="00777E9D"/>
    <w:rsid w:val="00787E23"/>
    <w:rsid w:val="007B5209"/>
    <w:rsid w:val="007C274A"/>
    <w:rsid w:val="007C4551"/>
    <w:rsid w:val="007D188D"/>
    <w:rsid w:val="007E5BF4"/>
    <w:rsid w:val="007F3D72"/>
    <w:rsid w:val="00810267"/>
    <w:rsid w:val="00817C7D"/>
    <w:rsid w:val="00860EEB"/>
    <w:rsid w:val="008615BF"/>
    <w:rsid w:val="00865467"/>
    <w:rsid w:val="0088348D"/>
    <w:rsid w:val="00894EC5"/>
    <w:rsid w:val="008A077C"/>
    <w:rsid w:val="008A3AC9"/>
    <w:rsid w:val="008B6D93"/>
    <w:rsid w:val="008F222B"/>
    <w:rsid w:val="009223DD"/>
    <w:rsid w:val="00934932"/>
    <w:rsid w:val="00947672"/>
    <w:rsid w:val="00952C53"/>
    <w:rsid w:val="00960FE2"/>
    <w:rsid w:val="009955C6"/>
    <w:rsid w:val="009A577E"/>
    <w:rsid w:val="009B2C2C"/>
    <w:rsid w:val="009F0A4E"/>
    <w:rsid w:val="009F0E7A"/>
    <w:rsid w:val="00A278AB"/>
    <w:rsid w:val="00A378E8"/>
    <w:rsid w:val="00A50680"/>
    <w:rsid w:val="00A75772"/>
    <w:rsid w:val="00AA16F0"/>
    <w:rsid w:val="00AA6D0F"/>
    <w:rsid w:val="00AD3981"/>
    <w:rsid w:val="00B0742A"/>
    <w:rsid w:val="00B17AAB"/>
    <w:rsid w:val="00B30771"/>
    <w:rsid w:val="00B30F25"/>
    <w:rsid w:val="00B347E9"/>
    <w:rsid w:val="00B52D13"/>
    <w:rsid w:val="00B767A7"/>
    <w:rsid w:val="00B82757"/>
    <w:rsid w:val="00B86AE5"/>
    <w:rsid w:val="00B94660"/>
    <w:rsid w:val="00BA4FC7"/>
    <w:rsid w:val="00BB4731"/>
    <w:rsid w:val="00BC3D42"/>
    <w:rsid w:val="00BD1BAB"/>
    <w:rsid w:val="00BD574A"/>
    <w:rsid w:val="00BE341A"/>
    <w:rsid w:val="00BE6F53"/>
    <w:rsid w:val="00C24D5C"/>
    <w:rsid w:val="00C262B0"/>
    <w:rsid w:val="00C27B42"/>
    <w:rsid w:val="00C41570"/>
    <w:rsid w:val="00C63B8D"/>
    <w:rsid w:val="00C93E8C"/>
    <w:rsid w:val="00CA4657"/>
    <w:rsid w:val="00CA4AF1"/>
    <w:rsid w:val="00CB36E9"/>
    <w:rsid w:val="00CC22F0"/>
    <w:rsid w:val="00CC45AE"/>
    <w:rsid w:val="00D114BE"/>
    <w:rsid w:val="00D14639"/>
    <w:rsid w:val="00D361F4"/>
    <w:rsid w:val="00D37BEA"/>
    <w:rsid w:val="00D4038B"/>
    <w:rsid w:val="00D4795B"/>
    <w:rsid w:val="00D5333B"/>
    <w:rsid w:val="00D571B0"/>
    <w:rsid w:val="00D720D8"/>
    <w:rsid w:val="00D97434"/>
    <w:rsid w:val="00D976F3"/>
    <w:rsid w:val="00DA0E1F"/>
    <w:rsid w:val="00DA3F9B"/>
    <w:rsid w:val="00DA43C4"/>
    <w:rsid w:val="00DF57C9"/>
    <w:rsid w:val="00E219FC"/>
    <w:rsid w:val="00E35446"/>
    <w:rsid w:val="00E36BB6"/>
    <w:rsid w:val="00E41638"/>
    <w:rsid w:val="00E66656"/>
    <w:rsid w:val="00E70C0C"/>
    <w:rsid w:val="00E73A59"/>
    <w:rsid w:val="00E81F20"/>
    <w:rsid w:val="00E83B93"/>
    <w:rsid w:val="00EA4434"/>
    <w:rsid w:val="00ED0926"/>
    <w:rsid w:val="00EF523D"/>
    <w:rsid w:val="00EF6F53"/>
    <w:rsid w:val="00F13A46"/>
    <w:rsid w:val="00F17E32"/>
    <w:rsid w:val="00F20187"/>
    <w:rsid w:val="00F27633"/>
    <w:rsid w:val="00F720E4"/>
    <w:rsid w:val="00F87FDE"/>
    <w:rsid w:val="00FC66FB"/>
    <w:rsid w:val="00FC728F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7F2A7"/>
  <w15:docId w15:val="{C3AD4DDC-FFF0-48EA-A430-A6D5EF34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30F25"/>
  </w:style>
  <w:style w:type="paragraph" w:styleId="1">
    <w:name w:val="heading 1"/>
    <w:basedOn w:val="a0"/>
    <w:next w:val="a0"/>
    <w:link w:val="1Char"/>
    <w:uiPriority w:val="9"/>
    <w:qFormat/>
    <w:rsid w:val="00B30F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48057" w:themeColor="accent1" w:themeShade="BF"/>
      <w:sz w:val="30"/>
      <w:szCs w:val="30"/>
    </w:rPr>
  </w:style>
  <w:style w:type="paragraph" w:styleId="20">
    <w:name w:val="heading 2"/>
    <w:basedOn w:val="a0"/>
    <w:next w:val="a0"/>
    <w:link w:val="2Char"/>
    <w:uiPriority w:val="9"/>
    <w:semiHidden/>
    <w:unhideWhenUsed/>
    <w:qFormat/>
    <w:rsid w:val="00B30F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79B9A" w:themeColor="accent2" w:themeShade="BF"/>
      <w:sz w:val="28"/>
      <w:szCs w:val="28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rsid w:val="00B30F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D785D" w:themeColor="accent6" w:themeShade="BF"/>
      <w:sz w:val="26"/>
      <w:szCs w:val="26"/>
    </w:rPr>
  </w:style>
  <w:style w:type="paragraph" w:styleId="40">
    <w:name w:val="heading 4"/>
    <w:basedOn w:val="a0"/>
    <w:next w:val="a0"/>
    <w:link w:val="4Char"/>
    <w:uiPriority w:val="9"/>
    <w:semiHidden/>
    <w:unhideWhenUsed/>
    <w:qFormat/>
    <w:rsid w:val="00B30F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7A37" w:themeColor="accent5" w:themeShade="BF"/>
      <w:sz w:val="25"/>
      <w:szCs w:val="25"/>
    </w:rPr>
  </w:style>
  <w:style w:type="paragraph" w:styleId="50">
    <w:name w:val="heading 5"/>
    <w:basedOn w:val="a0"/>
    <w:next w:val="a0"/>
    <w:link w:val="5Char"/>
    <w:uiPriority w:val="9"/>
    <w:semiHidden/>
    <w:unhideWhenUsed/>
    <w:qFormat/>
    <w:rsid w:val="00B30F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56867" w:themeColor="accent2" w:themeShade="80"/>
      <w:sz w:val="24"/>
      <w:szCs w:val="24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B30F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E503E" w:themeColor="accent6" w:themeShade="80"/>
      <w:sz w:val="23"/>
      <w:szCs w:val="23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B30F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8553A" w:themeColor="accent1" w:themeShade="80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B30F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56867" w:themeColor="accent2" w:themeShade="80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B30F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E503E" w:themeColor="accent6" w:themeShade="8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B30F25"/>
    <w:rPr>
      <w:rFonts w:asciiTheme="majorHAnsi" w:eastAsiaTheme="majorEastAsia" w:hAnsiTheme="majorHAnsi" w:cstheme="majorBidi"/>
      <w:color w:val="848057" w:themeColor="accent1" w:themeShade="BF"/>
      <w:sz w:val="30"/>
      <w:szCs w:val="30"/>
    </w:rPr>
  </w:style>
  <w:style w:type="character" w:customStyle="1" w:styleId="2Char">
    <w:name w:val="Επικεφαλίδα 2 Char"/>
    <w:basedOn w:val="a1"/>
    <w:link w:val="20"/>
    <w:uiPriority w:val="9"/>
    <w:semiHidden/>
    <w:rsid w:val="00B30F25"/>
    <w:rPr>
      <w:rFonts w:asciiTheme="majorHAnsi" w:eastAsiaTheme="majorEastAsia" w:hAnsiTheme="majorHAnsi" w:cstheme="majorBidi"/>
      <w:color w:val="679B9A" w:themeColor="accent2" w:themeShade="BF"/>
      <w:sz w:val="28"/>
      <w:szCs w:val="28"/>
    </w:rPr>
  </w:style>
  <w:style w:type="character" w:customStyle="1" w:styleId="3Char">
    <w:name w:val="Επικεφαλίδα 3 Char"/>
    <w:basedOn w:val="a1"/>
    <w:link w:val="30"/>
    <w:uiPriority w:val="9"/>
    <w:semiHidden/>
    <w:rsid w:val="00B30F25"/>
    <w:rPr>
      <w:rFonts w:asciiTheme="majorHAnsi" w:eastAsiaTheme="majorEastAsia" w:hAnsiTheme="majorHAnsi" w:cstheme="majorBidi"/>
      <w:color w:val="8D785D" w:themeColor="accent6" w:themeShade="BF"/>
      <w:sz w:val="26"/>
      <w:szCs w:val="26"/>
    </w:rPr>
  </w:style>
  <w:style w:type="character" w:customStyle="1" w:styleId="4Char">
    <w:name w:val="Επικεφαλίδα 4 Char"/>
    <w:basedOn w:val="a1"/>
    <w:link w:val="40"/>
    <w:uiPriority w:val="9"/>
    <w:semiHidden/>
    <w:rsid w:val="00B30F25"/>
    <w:rPr>
      <w:rFonts w:asciiTheme="majorHAnsi" w:eastAsiaTheme="majorEastAsia" w:hAnsiTheme="majorHAnsi" w:cstheme="majorBidi"/>
      <w:i/>
      <w:iCs/>
      <w:color w:val="A37A37" w:themeColor="accent5" w:themeShade="BF"/>
      <w:sz w:val="25"/>
      <w:szCs w:val="25"/>
    </w:rPr>
  </w:style>
  <w:style w:type="character" w:customStyle="1" w:styleId="5Char">
    <w:name w:val="Επικεφαλίδα 5 Char"/>
    <w:basedOn w:val="a1"/>
    <w:link w:val="50"/>
    <w:uiPriority w:val="9"/>
    <w:semiHidden/>
    <w:rsid w:val="00B30F25"/>
    <w:rPr>
      <w:rFonts w:asciiTheme="majorHAnsi" w:eastAsiaTheme="majorEastAsia" w:hAnsiTheme="majorHAnsi" w:cstheme="majorBidi"/>
      <w:i/>
      <w:iCs/>
      <w:color w:val="456867" w:themeColor="accent2" w:themeShade="80"/>
      <w:sz w:val="24"/>
      <w:szCs w:val="24"/>
    </w:rPr>
  </w:style>
  <w:style w:type="character" w:customStyle="1" w:styleId="6Char">
    <w:name w:val="Επικεφαλίδα 6 Char"/>
    <w:basedOn w:val="a1"/>
    <w:link w:val="6"/>
    <w:uiPriority w:val="9"/>
    <w:semiHidden/>
    <w:rsid w:val="00B30F25"/>
    <w:rPr>
      <w:rFonts w:asciiTheme="majorHAnsi" w:eastAsiaTheme="majorEastAsia" w:hAnsiTheme="majorHAnsi" w:cstheme="majorBidi"/>
      <w:i/>
      <w:iCs/>
      <w:color w:val="5E503E" w:themeColor="accent6" w:themeShade="80"/>
      <w:sz w:val="23"/>
      <w:szCs w:val="23"/>
    </w:rPr>
  </w:style>
  <w:style w:type="character" w:customStyle="1" w:styleId="7Char">
    <w:name w:val="Επικεφαλίδα 7 Char"/>
    <w:basedOn w:val="a1"/>
    <w:link w:val="7"/>
    <w:uiPriority w:val="9"/>
    <w:semiHidden/>
    <w:rsid w:val="00B30F25"/>
    <w:rPr>
      <w:rFonts w:asciiTheme="majorHAnsi" w:eastAsiaTheme="majorEastAsia" w:hAnsiTheme="majorHAnsi" w:cstheme="majorBidi"/>
      <w:color w:val="58553A" w:themeColor="accent1" w:themeShade="80"/>
    </w:rPr>
  </w:style>
  <w:style w:type="character" w:customStyle="1" w:styleId="8Char">
    <w:name w:val="Επικεφαλίδα 8 Char"/>
    <w:basedOn w:val="a1"/>
    <w:link w:val="8"/>
    <w:uiPriority w:val="9"/>
    <w:semiHidden/>
    <w:rsid w:val="00B30F25"/>
    <w:rPr>
      <w:rFonts w:asciiTheme="majorHAnsi" w:eastAsiaTheme="majorEastAsia" w:hAnsiTheme="majorHAnsi" w:cstheme="majorBidi"/>
      <w:color w:val="456867" w:themeColor="accent2" w:themeShade="80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B30F25"/>
    <w:rPr>
      <w:rFonts w:asciiTheme="majorHAnsi" w:eastAsiaTheme="majorEastAsia" w:hAnsiTheme="majorHAnsi" w:cstheme="majorBidi"/>
      <w:color w:val="5E503E" w:themeColor="accent6" w:themeShade="80"/>
    </w:rPr>
  </w:style>
  <w:style w:type="character" w:styleId="a4">
    <w:name w:val="Strong"/>
    <w:basedOn w:val="a1"/>
    <w:uiPriority w:val="22"/>
    <w:qFormat/>
    <w:rsid w:val="00B30F25"/>
    <w:rPr>
      <w:b/>
      <w:bCs/>
    </w:rPr>
  </w:style>
  <w:style w:type="character" w:styleId="a5">
    <w:name w:val="Emphasis"/>
    <w:basedOn w:val="a1"/>
    <w:uiPriority w:val="20"/>
    <w:qFormat/>
    <w:rsid w:val="00B30F25"/>
    <w:rPr>
      <w:i/>
      <w:iCs/>
    </w:rPr>
  </w:style>
  <w:style w:type="character" w:customStyle="1" w:styleId="a6">
    <w:name w:val="Χαρακτήρας έντονης σύστασης"/>
    <w:basedOn w:val="a1"/>
    <w:uiPriority w:val="32"/>
    <w:rPr>
      <w:rFonts w:cs="Times New Roman"/>
      <w:b/>
      <w:color w:val="000000"/>
      <w:szCs w:val="20"/>
      <w:u w:val="single"/>
    </w:rPr>
  </w:style>
  <w:style w:type="character" w:customStyle="1" w:styleId="a7">
    <w:name w:val="Χαρακτήρας διακριτικής σύστασης"/>
    <w:basedOn w:val="a1"/>
    <w:uiPriority w:val="31"/>
    <w:rPr>
      <w:rFonts w:cs="Times New Roman"/>
      <w:color w:val="000000"/>
      <w:szCs w:val="20"/>
      <w:u w:val="single"/>
    </w:rPr>
  </w:style>
  <w:style w:type="character" w:customStyle="1" w:styleId="a8">
    <w:name w:val="Χαρακτήρας τίτλου βιβλίου"/>
    <w:basedOn w:val="a1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a9">
    <w:name w:val="Χαρακτήρας έντονης έμφασης"/>
    <w:basedOn w:val="a1"/>
    <w:uiPriority w:val="21"/>
    <w:rPr>
      <w:rFonts w:cs="Times New Roman"/>
      <w:b/>
      <w:i/>
      <w:color w:val="000000"/>
      <w:szCs w:val="20"/>
    </w:rPr>
  </w:style>
  <w:style w:type="character" w:customStyle="1" w:styleId="aa">
    <w:name w:val="Χαρακτήρας διακριτικής έμφασης"/>
    <w:basedOn w:val="a1"/>
    <w:uiPriority w:val="19"/>
    <w:rPr>
      <w:rFonts w:cs="Times New Roman"/>
      <w:i/>
      <w:color w:val="000000"/>
      <w:szCs w:val="20"/>
    </w:rPr>
  </w:style>
  <w:style w:type="paragraph" w:styleId="ab">
    <w:name w:val="Quote"/>
    <w:basedOn w:val="a0"/>
    <w:next w:val="a0"/>
    <w:link w:val="Char"/>
    <w:uiPriority w:val="29"/>
    <w:qFormat/>
    <w:rsid w:val="00B30F25"/>
    <w:pPr>
      <w:spacing w:before="120"/>
      <w:ind w:left="720" w:right="720"/>
      <w:jc w:val="center"/>
    </w:pPr>
    <w:rPr>
      <w:i/>
      <w:iCs/>
    </w:rPr>
  </w:style>
  <w:style w:type="character" w:customStyle="1" w:styleId="Char">
    <w:name w:val="Απόσπασμα Char"/>
    <w:basedOn w:val="a1"/>
    <w:link w:val="ab"/>
    <w:uiPriority w:val="29"/>
    <w:rsid w:val="00B30F25"/>
    <w:rPr>
      <w:i/>
      <w:iCs/>
    </w:rPr>
  </w:style>
  <w:style w:type="paragraph" w:styleId="ac">
    <w:name w:val="Intense Quote"/>
    <w:basedOn w:val="a0"/>
    <w:next w:val="a0"/>
    <w:link w:val="Char0"/>
    <w:uiPriority w:val="30"/>
    <w:qFormat/>
    <w:rsid w:val="00B30F2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A9A57C" w:themeColor="accent1"/>
      <w:sz w:val="24"/>
      <w:szCs w:val="24"/>
    </w:rPr>
  </w:style>
  <w:style w:type="table" w:styleId="ad">
    <w:name w:val="Table Grid"/>
    <w:basedOn w:val="a2"/>
    <w:uiPriority w:val="1"/>
    <w:pPr>
      <w:spacing w:after="0" w:line="240" w:lineRule="auto"/>
    </w:pPr>
    <w:tblPr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</w:tblPr>
  </w:style>
  <w:style w:type="paragraph" w:styleId="ae">
    <w:name w:val="header"/>
    <w:basedOn w:val="a0"/>
    <w:link w:val="Char1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1">
    <w:name w:val="Κεφαλίδα Char"/>
    <w:basedOn w:val="a1"/>
    <w:link w:val="ae"/>
    <w:uiPriority w:val="99"/>
    <w:rPr>
      <w:rFonts w:cs="Times New Roman"/>
      <w:color w:val="000000"/>
      <w:szCs w:val="20"/>
    </w:rPr>
  </w:style>
  <w:style w:type="paragraph" w:styleId="af">
    <w:name w:val="footer"/>
    <w:basedOn w:val="a0"/>
    <w:link w:val="Char2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2">
    <w:name w:val="Υποσέλιδο Char"/>
    <w:basedOn w:val="a1"/>
    <w:link w:val="af"/>
    <w:uiPriority w:val="99"/>
    <w:rPr>
      <w:rFonts w:cs="Times New Roman"/>
      <w:color w:val="000000"/>
      <w:szCs w:val="20"/>
    </w:rPr>
  </w:style>
  <w:style w:type="paragraph" w:styleId="af0">
    <w:name w:val="Balloon Text"/>
    <w:basedOn w:val="a0"/>
    <w:link w:val="Char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f0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f1">
    <w:name w:val="caption"/>
    <w:basedOn w:val="a0"/>
    <w:next w:val="a0"/>
    <w:uiPriority w:val="35"/>
    <w:unhideWhenUsed/>
    <w:qFormat/>
    <w:rsid w:val="00B30F25"/>
    <w:pPr>
      <w:spacing w:line="240" w:lineRule="auto"/>
    </w:pPr>
    <w:rPr>
      <w:b/>
      <w:bCs/>
      <w:smallCaps/>
      <w:color w:val="A9A57C" w:themeColor="accent1"/>
      <w:spacing w:val="6"/>
    </w:rPr>
  </w:style>
  <w:style w:type="paragraph" w:styleId="af2">
    <w:name w:val="No Spacing"/>
    <w:link w:val="Char4"/>
    <w:uiPriority w:val="1"/>
    <w:qFormat/>
    <w:rsid w:val="00B30F25"/>
    <w:pPr>
      <w:spacing w:after="0" w:line="240" w:lineRule="auto"/>
    </w:pPr>
  </w:style>
  <w:style w:type="paragraph" w:styleId="af3">
    <w:name w:val="Block Text"/>
    <w:aliases w:val="Παράθεση αποσπάσματος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a">
    <w:name w:val="List Bullet"/>
    <w:basedOn w:val="a0"/>
    <w:uiPriority w:val="6"/>
    <w:unhideWhenUsed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6"/>
    <w:unhideWhenUsed/>
    <w:pPr>
      <w:numPr>
        <w:numId w:val="17"/>
      </w:numPr>
      <w:spacing w:after="0"/>
    </w:pPr>
  </w:style>
  <w:style w:type="paragraph" w:styleId="3">
    <w:name w:val="List Bullet 3"/>
    <w:basedOn w:val="a0"/>
    <w:uiPriority w:val="6"/>
    <w:unhideWhenUsed/>
    <w:pPr>
      <w:numPr>
        <w:numId w:val="18"/>
      </w:numPr>
      <w:spacing w:after="0"/>
    </w:pPr>
  </w:style>
  <w:style w:type="paragraph" w:styleId="4">
    <w:name w:val="List Bullet 4"/>
    <w:basedOn w:val="a0"/>
    <w:uiPriority w:val="6"/>
    <w:unhideWhenUsed/>
    <w:pPr>
      <w:numPr>
        <w:numId w:val="19"/>
      </w:numPr>
      <w:spacing w:after="0"/>
    </w:pPr>
  </w:style>
  <w:style w:type="paragraph" w:styleId="5">
    <w:name w:val="List Bullet 5"/>
    <w:basedOn w:val="a0"/>
    <w:uiPriority w:val="6"/>
    <w:unhideWhenUsed/>
    <w:pPr>
      <w:numPr>
        <w:numId w:val="20"/>
      </w:numPr>
      <w:spacing w:after="0"/>
    </w:pPr>
  </w:style>
  <w:style w:type="paragraph" w:styleId="10">
    <w:name w:val="toc 1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CBEBD" w:themeColor="accent2"/>
    </w:rPr>
  </w:style>
  <w:style w:type="paragraph" w:styleId="21">
    <w:name w:val="toc 2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41">
    <w:name w:val="toc 4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51">
    <w:name w:val="toc 5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60">
    <w:name w:val="toc 6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70">
    <w:name w:val="toc 7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80">
    <w:name w:val="toc 8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90">
    <w:name w:val="toc 9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-">
    <w:name w:val="Hyperlink"/>
    <w:basedOn w:val="a1"/>
    <w:uiPriority w:val="99"/>
    <w:unhideWhenUsed/>
    <w:rPr>
      <w:color w:val="000000"/>
      <w:u w:val="single"/>
    </w:rPr>
  </w:style>
  <w:style w:type="character" w:styleId="af4">
    <w:name w:val="Book Title"/>
    <w:basedOn w:val="a1"/>
    <w:uiPriority w:val="33"/>
    <w:qFormat/>
    <w:rsid w:val="00B30F25"/>
    <w:rPr>
      <w:b/>
      <w:bCs/>
      <w:smallCaps/>
    </w:rPr>
  </w:style>
  <w:style w:type="character" w:styleId="af5">
    <w:name w:val="Intense Emphasis"/>
    <w:basedOn w:val="a1"/>
    <w:uiPriority w:val="21"/>
    <w:qFormat/>
    <w:rsid w:val="00B30F25"/>
    <w:rPr>
      <w:b w:val="0"/>
      <w:bCs w:val="0"/>
      <w:i/>
      <w:iCs/>
      <w:color w:val="A9A57C" w:themeColor="accent1"/>
    </w:rPr>
  </w:style>
  <w:style w:type="character" w:styleId="af6">
    <w:name w:val="Intense Reference"/>
    <w:basedOn w:val="a1"/>
    <w:uiPriority w:val="32"/>
    <w:qFormat/>
    <w:rsid w:val="00B30F25"/>
    <w:rPr>
      <w:b/>
      <w:bCs/>
      <w:smallCaps/>
      <w:color w:val="A9A57C" w:themeColor="accent1"/>
      <w:spacing w:val="5"/>
      <w:u w:val="single"/>
    </w:rPr>
  </w:style>
  <w:style w:type="character" w:styleId="af7">
    <w:name w:val="Subtle Emphasis"/>
    <w:basedOn w:val="a1"/>
    <w:uiPriority w:val="19"/>
    <w:qFormat/>
    <w:rsid w:val="00B30F25"/>
    <w:rPr>
      <w:i/>
      <w:iCs/>
      <w:color w:val="6F654B" w:themeColor="text1" w:themeTint="BF"/>
    </w:rPr>
  </w:style>
  <w:style w:type="character" w:styleId="af8">
    <w:name w:val="Subtle Reference"/>
    <w:basedOn w:val="a1"/>
    <w:uiPriority w:val="31"/>
    <w:qFormat/>
    <w:rsid w:val="00B30F25"/>
    <w:rPr>
      <w:smallCaps/>
      <w:color w:val="6F654B" w:themeColor="text1" w:themeTint="BF"/>
      <w:u w:val="single" w:color="A79C7E" w:themeColor="text1" w:themeTint="80"/>
    </w:rPr>
  </w:style>
  <w:style w:type="paragraph" w:styleId="af9">
    <w:name w:val="Closing"/>
    <w:basedOn w:val="a0"/>
    <w:link w:val="Char5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har5">
    <w:name w:val="Κλείσιμο Char"/>
    <w:basedOn w:val="a1"/>
    <w:link w:val="af9"/>
    <w:uiPriority w:val="5"/>
    <w:rPr>
      <w:b/>
      <w:color w:val="000000"/>
      <w:sz w:val="21"/>
    </w:rPr>
  </w:style>
  <w:style w:type="paragraph" w:customStyle="1" w:styleId="afa">
    <w:name w:val="Διεύθυνση παραλήπτη"/>
    <w:basedOn w:val="af2"/>
    <w:link w:val="afb"/>
    <w:uiPriority w:val="5"/>
    <w:pPr>
      <w:spacing w:after="360"/>
      <w:contextualSpacing/>
    </w:pPr>
    <w:rPr>
      <w:color w:val="675E47" w:themeColor="text2"/>
      <w:sz w:val="21"/>
    </w:rPr>
  </w:style>
  <w:style w:type="paragraph" w:styleId="afc">
    <w:name w:val="Salutation"/>
    <w:basedOn w:val="af2"/>
    <w:next w:val="a0"/>
    <w:link w:val="Char6"/>
    <w:uiPriority w:val="6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Char6">
    <w:name w:val="Χαιρετισμός Char"/>
    <w:basedOn w:val="a1"/>
    <w:link w:val="afc"/>
    <w:uiPriority w:val="6"/>
    <w:rPr>
      <w:b/>
      <w:color w:val="000000"/>
      <w:sz w:val="21"/>
    </w:rPr>
  </w:style>
  <w:style w:type="paragraph" w:customStyle="1" w:styleId="afd">
    <w:name w:val="Διεύθυνση αποστολέα"/>
    <w:basedOn w:val="af2"/>
    <w:uiPriority w:val="2"/>
    <w:pPr>
      <w:spacing w:after="360"/>
      <w:contextualSpacing/>
    </w:pPr>
  </w:style>
  <w:style w:type="paragraph" w:styleId="afe">
    <w:name w:val="Subtitle"/>
    <w:basedOn w:val="a0"/>
    <w:next w:val="a0"/>
    <w:link w:val="Char7"/>
    <w:uiPriority w:val="11"/>
    <w:qFormat/>
    <w:rsid w:val="00B30F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Char7">
    <w:name w:val="Υπότιτλος Char"/>
    <w:basedOn w:val="a1"/>
    <w:link w:val="afe"/>
    <w:uiPriority w:val="11"/>
    <w:rsid w:val="00B30F25"/>
    <w:rPr>
      <w:rFonts w:asciiTheme="majorHAnsi" w:eastAsiaTheme="majorEastAsia" w:hAnsiTheme="majorHAnsi" w:cstheme="majorBidi"/>
    </w:rPr>
  </w:style>
  <w:style w:type="paragraph" w:styleId="aff">
    <w:name w:val="Title"/>
    <w:basedOn w:val="a0"/>
    <w:next w:val="a0"/>
    <w:link w:val="Char8"/>
    <w:uiPriority w:val="10"/>
    <w:qFormat/>
    <w:rsid w:val="00B30F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848057" w:themeColor="accent1" w:themeShade="BF"/>
      <w:spacing w:val="-10"/>
      <w:sz w:val="52"/>
      <w:szCs w:val="52"/>
    </w:rPr>
  </w:style>
  <w:style w:type="character" w:customStyle="1" w:styleId="Char8">
    <w:name w:val="Τίτλος Char"/>
    <w:basedOn w:val="a1"/>
    <w:link w:val="aff"/>
    <w:uiPriority w:val="10"/>
    <w:rsid w:val="00B30F25"/>
    <w:rPr>
      <w:rFonts w:asciiTheme="majorHAnsi" w:eastAsiaTheme="majorEastAsia" w:hAnsiTheme="majorHAnsi" w:cstheme="majorBidi"/>
      <w:color w:val="848057" w:themeColor="accent1" w:themeShade="BF"/>
      <w:spacing w:val="-10"/>
      <w:sz w:val="52"/>
      <w:szCs w:val="52"/>
    </w:rPr>
  </w:style>
  <w:style w:type="paragraph" w:styleId="aff0">
    <w:name w:val="Date"/>
    <w:basedOn w:val="a0"/>
    <w:next w:val="a0"/>
    <w:link w:val="Char9"/>
    <w:uiPriority w:val="99"/>
    <w:semiHidden/>
    <w:unhideWhenUsed/>
  </w:style>
  <w:style w:type="character" w:customStyle="1" w:styleId="Char9">
    <w:name w:val="Ημερομηνία Char"/>
    <w:basedOn w:val="a1"/>
    <w:link w:val="aff0"/>
    <w:uiPriority w:val="99"/>
    <w:semiHidden/>
    <w:rPr>
      <w:rFonts w:cs="Times New Roman"/>
      <w:color w:val="000000"/>
      <w:szCs w:val="20"/>
    </w:rPr>
  </w:style>
  <w:style w:type="character" w:styleId="aff1">
    <w:name w:val="Placeholder Text"/>
    <w:basedOn w:val="a1"/>
    <w:uiPriority w:val="99"/>
    <w:unhideWhenUsed/>
    <w:rPr>
      <w:color w:val="808080"/>
    </w:rPr>
  </w:style>
  <w:style w:type="paragraph" w:styleId="aff2">
    <w:name w:val="Signature"/>
    <w:basedOn w:val="a0"/>
    <w:link w:val="Chara"/>
    <w:uiPriority w:val="99"/>
    <w:unhideWhenUsed/>
    <w:pPr>
      <w:contextualSpacing/>
    </w:pPr>
  </w:style>
  <w:style w:type="character" w:customStyle="1" w:styleId="Chara">
    <w:name w:val="Υπογραφή Char"/>
    <w:basedOn w:val="a1"/>
    <w:link w:val="aff2"/>
    <w:uiPriority w:val="99"/>
    <w:rPr>
      <w:rFonts w:cs="Times New Roman"/>
      <w:color w:val="000000"/>
      <w:szCs w:val="20"/>
    </w:rPr>
  </w:style>
  <w:style w:type="table" w:customStyle="1" w:styleId="61">
    <w:name w:val="Στυλ 6"/>
    <w:basedOn w:val="a2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aff3">
    <w:name w:val="Κείμενο ημερομηνίας"/>
    <w:basedOn w:val="a0"/>
    <w:uiPriority w:val="35"/>
    <w:pPr>
      <w:spacing w:before="720"/>
      <w:contextualSpacing/>
    </w:pPr>
  </w:style>
  <w:style w:type="character" w:customStyle="1" w:styleId="Char4">
    <w:name w:val="Χωρίς διάστιχο Char"/>
    <w:basedOn w:val="a1"/>
    <w:link w:val="af2"/>
    <w:uiPriority w:val="1"/>
  </w:style>
  <w:style w:type="paragraph" w:styleId="aff4">
    <w:name w:val="List Paragraph"/>
    <w:basedOn w:val="a0"/>
    <w:uiPriority w:val="34"/>
    <w:qFormat/>
    <w:rsid w:val="00B30F25"/>
    <w:pPr>
      <w:ind w:left="720"/>
      <w:contextualSpacing/>
    </w:pPr>
  </w:style>
  <w:style w:type="character" w:customStyle="1" w:styleId="Char0">
    <w:name w:val="Έντονο απόσπ. Char"/>
    <w:basedOn w:val="a1"/>
    <w:link w:val="ac"/>
    <w:uiPriority w:val="30"/>
    <w:rsid w:val="00B30F25"/>
    <w:rPr>
      <w:rFonts w:asciiTheme="majorHAnsi" w:eastAsiaTheme="majorEastAsia" w:hAnsiTheme="majorHAnsi" w:cstheme="majorBidi"/>
      <w:color w:val="A9A57C" w:themeColor="accent1"/>
      <w:sz w:val="24"/>
      <w:szCs w:val="24"/>
    </w:rPr>
  </w:style>
  <w:style w:type="paragraph" w:styleId="aff5">
    <w:name w:val="TOC Heading"/>
    <w:basedOn w:val="1"/>
    <w:next w:val="a0"/>
    <w:uiPriority w:val="39"/>
    <w:semiHidden/>
    <w:unhideWhenUsed/>
    <w:qFormat/>
    <w:rsid w:val="00B30F25"/>
    <w:pPr>
      <w:outlineLvl w:val="9"/>
    </w:pPr>
  </w:style>
  <w:style w:type="paragraph" w:customStyle="1" w:styleId="aff6">
    <w:name w:val="Προσωπικό όνομα"/>
    <w:basedOn w:val="aff"/>
    <w:rPr>
      <w:b/>
      <w:sz w:val="28"/>
      <w:szCs w:val="28"/>
    </w:rPr>
  </w:style>
  <w:style w:type="character" w:customStyle="1" w:styleId="afb">
    <w:name w:val="Χαρακτήρας διεύθυνσης παραλήπτη"/>
    <w:basedOn w:val="a1"/>
    <w:link w:val="afa"/>
    <w:uiPriority w:val="5"/>
    <w:locked/>
    <w:rPr>
      <w:color w:val="000000"/>
      <w:sz w:val="21"/>
    </w:rPr>
  </w:style>
  <w:style w:type="paragraph" w:styleId="Web">
    <w:name w:val="Normal (Web)"/>
    <w:basedOn w:val="a0"/>
    <w:uiPriority w:val="99"/>
    <w:unhideWhenUsed/>
    <w:rsid w:val="00DA0E1F"/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a0"/>
    <w:rsid w:val="006735EC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contentpasted0">
    <w:name w:val="contentpasted0"/>
    <w:basedOn w:val="a1"/>
    <w:rsid w:val="00B3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ss@dimosdramas.g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pant@dimosdramas.g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928;&#961;&#972;&#964;&#965;&#960;&#945;\&#917;&#960;&#953;&#963;&#964;&#959;&#955;&#942;%20&#963;&#965;&#947;&#967;&#974;&#957;&#949;&#965;&#963;&#951;&#962;%20&#945;&#955;&#955;&#951;&#955;&#959;&#947;&#961;&#945;&#966;&#943;&#945;&#962;%20(&#931;&#967;&#941;&#948;&#953;&#959;%20&#947;&#949;&#953;&#964;&#957;&#943;&#945;&#963;&#951;&#962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microsoft.com/office/word/2004/10/bibliography" xmlns="http://schemas.microsoft.com/office/word/2004/10/bibliography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4.xml><?xml version="1.0" encoding="utf-8"?>
<ds:datastoreItem xmlns:ds="http://schemas.openxmlformats.org/officeDocument/2006/customXml" ds:itemID="{3CA07D0F-4A1C-46CF-B516-8DD96B9123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35A876-8F6C-48AE-9308-DBE8B4C3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Επιστολή συγχώνευσης αλληλογραφίας (Σχέδιο γειτνίασης).dotx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Γραφείο Τύπου και Δημοσίων Σχέσεων Δήμου Δράμας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Φιλιώ Παντικίδου</cp:lastModifiedBy>
  <cp:revision>2</cp:revision>
  <cp:lastPrinted>2025-11-05T08:41:00Z</cp:lastPrinted>
  <dcterms:created xsi:type="dcterms:W3CDTF">2025-12-03T10:59:00Z</dcterms:created>
  <dcterms:modified xsi:type="dcterms:W3CDTF">2025-12-03T10:59:00Z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TC017730529991</vt:lpwstr>
  </property>
</Properties>
</file>